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9C_581/2018 vom 10. Oktober 2018</w:t>
      </w:r>
    </w:p>
    <w:p>
      <w:r>
        <w:t>Bundesgericht, 2018-10-10, IT</w:t>
      </w:r>
    </w:p>
    <w:p>
      <w:r>
        <w:rPr>
          <w:b/>
        </w:rPr>
        <w:t xml:space="preserve">Quelle: </w:t>
      </w:r>
      <w:r>
        <w:t>https://mcp.opencaselaw.ch/entscheid/bger_9C_581_2018</w:t>
      </w:r>
    </w:p>
    <w:p>
      <w:r>
        <w:t>FR: TF 9C_581/2018 du 10 octobre 2018</w:t>
      </w:r>
    </w:p>
    <w:p>
      <w:r>
        <w:t>IT: TF 9C_581/2018 del 10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all'Ufficio fallimenti di C.________, quale amministrazione fallimentare di B.________ SA in liquidazione, al Tribunale delle assicurazioni del Cantone Ticino e all'Ufficio federale delle assicurazioni sociali.</w:t>
      </w:r>
    </w:p>
    <w:p>
      <w:r>
        <w:t>Lucerna, 10 ottobre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