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57/2007 vom 22. Juni 2007</w:t>
      </w:r>
    </w:p>
    <w:p>
      <w:r>
        <w:t>Bundesgericht, 2007-06-22, IT</w:t>
      </w:r>
    </w:p>
    <w:p>
      <w:r>
        <w:rPr>
          <w:b/>
        </w:rPr>
        <w:t xml:space="preserve">Quelle: </w:t>
      </w:r>
      <w:r>
        <w:t>https://mcp.opencaselaw.ch/entscheid/bger_9C_57_2007</w:t>
      </w:r>
    </w:p>
    <w:p>
      <w:r>
        <w:t>FR: TF 9C 57/2007 du 22 juin 2007</w:t>
      </w:r>
    </w:p>
    <w:p>
      <w:r>
        <w:t>IT: TF 9C 57/2007 del 22 giugno 2007</w:t>
      </w:r>
    </w:p>
    <w:p>
      <w:pPr>
        <w:pStyle w:val="Heading2"/>
      </w:pPr>
      <w:r>
        <w:t>Regeste</w:t>
      </w:r>
    </w:p>
    <w:p>
      <w:r>
        <w:t>Assicurazione per l'invalidità | Assicurazione per l'invalidità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in seguito al ritiro del ricorso.</w:t>
      </w:r>
    </w:p>
    <w:p>
      <w:r>
        <w:rPr>
          <w:b/>
        </w:rPr>
        <w:t>E. 2</w:t>
      </w:r>
    </w:p>
    <w:p>
      <w:r>
        <w:t>Non si percepiscono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22 giugno 2007 In nome della II Corte di diritto sociale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