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9C_579/2016 vom 20. Dezember 2016</w:t>
      </w:r>
    </w:p>
    <w:p>
      <w:r>
        <w:t>Bundesgericht, 2016-12-20, DE</w:t>
      </w:r>
    </w:p>
    <w:p>
      <w:r>
        <w:rPr>
          <w:b/>
        </w:rPr>
        <w:t xml:space="preserve">Quelle: </w:t>
      </w:r>
      <w:r>
        <w:t>https://mcp.opencaselaw.ch/entscheid/bger_9C_579_2016</w:t>
      </w:r>
    </w:p>
    <w:p>
      <w:r>
        <w:t>FR: TF 9C_579/2016 du 20 décembre 2016</w:t>
      </w:r>
    </w:p>
    <w:p>
      <w:r>
        <w:t>IT: TF 9C_579/2016 del 20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9C_579/2016   {T 0/2}</w:t>
      </w:r>
    </w:p>
    <w:p>
      <w:r>
        <w:t>Urteil vom 20. Dezember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vertreten durch Rechtsanwalt Prof. Dr. Hardy Landolt,</w:t>
      </w:r>
    </w:p>
    <w:p>
      <w:r>
        <w:t>Beschwerdeführerin,</w:t>
      </w:r>
    </w:p>
    <w:p>
      <w:r>
        <w:t>gegen</w:t>
      </w:r>
    </w:p>
    <w:p>
      <w:r>
        <w:t>IV-Stelle Glarus,</w:t>
      </w:r>
    </w:p>
    <w:p>
      <w:r>
        <w:t>Burgstrasse 6, 8750 Glarus,</w:t>
      </w:r>
    </w:p>
    <w:p>
      <w:r>
        <w:t>Beschwerdegegnerin.</w:t>
      </w:r>
    </w:p>
    <w:p>
      <w:r>
        <w:t>Gegenstand</w:t>
      </w:r>
    </w:p>
    <w:p>
      <w:r>
        <w:t>Invalidenversicherung (Invalidenrente),</w:t>
      </w:r>
    </w:p>
    <w:p>
      <w:r>
        <w:t>Beschwerde gegen den Entscheid des Verwaltungsgerichts des Kantons Glarus</w:t>
      </w:r>
    </w:p>
    <w:p>
      <w:r>
        <w:t>vom 11. August 2016.</w:t>
      </w:r>
    </w:p>
    <w:p>
      <w:r>
        <w:t>Nach Einsicht</w:t>
      </w:r>
    </w:p>
    <w:p>
      <w:r>
        <w:t>in die Beschwerde vom 8. September 2016 (Poststempel) gegen den Entscheid des Verwaltungsgerichts des Kantons Glarus vom 11. August 2016,</w:t>
      </w:r>
    </w:p>
    <w:p>
      <w:r>
        <w:t>in die Verfügung vom 7. Oktober 2016, mit welcher das Gesuch um unentgeltliche Rechtspflege wegen Aussichtslosigkeit der Beschwerde abgewiesen und A.________ eine Frist von 14 Tagen zur Bezahlung eines Kostenvorschusses angesetzt wurde, welche ungenützt verstrich,</w:t>
      </w:r>
    </w:p>
    <w:p>
      <w:r>
        <w:t>in die Verfügung vom 8. November 2016, mit welcher A.________ zur Bezahlung eines Kostenvorschusses innert einer Nachfrist bis zum 21. November 2016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Glarus und dem Bundesamt für Sozialversicherungen schriftlich mitgeteilt.</w:t>
      </w:r>
    </w:p>
    <w:p>
      <w:r>
        <w:t>Luzern, 20. Dezember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