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571/2020 vom 24. September 2020</w:t>
      </w:r>
    </w:p>
    <w:p>
      <w:r>
        <w:t>Bundesgericht, 2020-09-24, DE</w:t>
      </w:r>
    </w:p>
    <w:p>
      <w:r>
        <w:rPr>
          <w:b/>
        </w:rPr>
        <w:t xml:space="preserve">Quelle: </w:t>
      </w:r>
      <w:r>
        <w:t>https://mcp.opencaselaw.ch/entscheid/bger_9C_571_2020</w:t>
      </w:r>
    </w:p>
    <w:p>
      <w:r>
        <w:t>FR: TF 9C 571/2020 du 24 septembre 2020</w:t>
      </w:r>
    </w:p>
    <w:p>
      <w:r>
        <w:t>IT: TF 9C 571/2020 del 24 settembre 2020</w:t>
      </w:r>
    </w:p>
    <w:p>
      <w:pPr>
        <w:pStyle w:val="Heading2"/>
      </w:pPr>
      <w:r>
        <w:t>Regeste</w:t>
      </w:r>
    </w:p>
    <w:p>
      <w:r>
        <w:t>Invalidenversicherung | Invalidenversicherung</w:t>
      </w:r>
    </w:p>
    <w:p>
      <w:pPr>
        <w:pStyle w:val="Heading2"/>
      </w:pPr>
      <w:r>
        <w:t>Volltext</w:t>
      </w:r>
    </w:p>
    <w:p>
      <w:r>
        <w:t>Bundesgericht IV. Öffentlich-rechtliche Abteilung (II. Sozialrechtliche Abteilung) 24.09.2020 9C 571/2020 (9C_571/2020) Tribunal fédéral IVe Cour de droit public (IIe Cour de droit social) 24.09.2020 9C 571/2020 (9C_571/2020) Tribunale federale IV Corte di diritto pubblico (II Corte di diritto sociale) 24.09.2020 9C 571/2020 (9C_571/2020)</w:t>
      </w:r>
    </w:p>
    <w:p>
      <w:r>
        <w:t>Invalidenversicherung | Invalidenversicherung</w:t>
      </w:r>
    </w:p>
    <w:p>
      <w:r>
        <w:t>Bundesgericht Tribunal fédéral Tribunale federale Tribunal federal 9C_571/2020 Urteil vom 24. September 2020 II. sozialrechtliche Abteilung Besetzung Bundesrichter Parrino, Präsident, Gerichtsschreiber Williner. Verfahrensbeteiligte A.________, Beschwerdeführer, gegen IV-Stelle des Kantons Zürich, Röntgenstrasse 17, 8005 Zürich, Beschwerdegegnerin. Gegenstand Invalidenversicherung, Beschwerde gegen den Entscheid des Sozialversicherungsgerichts des Kantons Zürich vom 15. Juni 2020 (IV.2019.00910). Nach Einsicht in die Beschwerde vom 14. September 2020 (Poststempel) gegen den Entscheid des Sozialversicherungsgerichts des Kantons Zürich vom 15. Juni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 dass die Eingabe vom 14. September 2020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 dass dies insbesondere der Fall ist in Bezug auf die Erwägungen des kantonalen Gerichts, wonach das Gutachten der medexperts vom 19. September 2019 überzeuge und gestützt unter anderem darauf davon auszugehen sei, dass der Beschwerdeführer ab dem 8. Oktober 2018 und damit im Zeitpunkt des Erlasses der Verfügung vom 18. November 2019 wieder uneingeschränkt arbeitsfähig sei für die angestammte und andere der Ausbildung und den beruflichen Erfahrungen entsprechende Tätigkeiten, dass sich die Vorbringen des Beschwerdeführers darauf beschränken, die eigene Sichtweise wiederzugeben sowie rein appellatorische Kritik zu üben, was nach dem Dargelegten im bundesgerichtlichen Verfahren nicht ausreicht,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24. September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