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56/2022 vom 23. Februar 2022</w:t>
      </w:r>
    </w:p>
    <w:p>
      <w:r>
        <w:t>Bundesgericht, 2022-02-23, DE</w:t>
      </w:r>
    </w:p>
    <w:p>
      <w:r>
        <w:rPr>
          <w:b/>
        </w:rPr>
        <w:t xml:space="preserve">Quelle: </w:t>
      </w:r>
      <w:r>
        <w:t>https://mcp.opencaselaw.ch/entscheid/bger_9C_56_2022</w:t>
      </w:r>
    </w:p>
    <w:p>
      <w:r>
        <w:t>FR: TF 9C 56/2022 du 23 février 2022</w:t>
      </w:r>
    </w:p>
    <w:p>
      <w:r>
        <w:t>IT: TF 9C 56/2022 del 23 febbraio 2022</w:t>
      </w:r>
    </w:p>
    <w:p>
      <w:pPr>
        <w:pStyle w:val="Heading2"/>
      </w:pPr>
      <w:r>
        <w:t>Regeste</w:t>
      </w:r>
    </w:p>
    <w:p>
      <w:r>
        <w:t>Krankenversicherung | Krankenversicherung</w:t>
      </w:r>
    </w:p>
    <w:p>
      <w:pPr>
        <w:pStyle w:val="Heading2"/>
      </w:pPr>
      <w:r>
        <w:t>Volltext</w:t>
      </w:r>
    </w:p>
    <w:p>
      <w:r>
        <w:t>Bundesgericht IV. Öffentlich-rechtliche Abteilung (II. Sozialrechtliche Abteilung) 23.02.2022 9C 56/2022 (9C_56/2022) Tribunal fédéral IVe Cour de droit public (IIe Cour de droit social) 23.02.2022 9C 56/2022 (9C_56/2022) Tribunale federale IV Corte di diritto pubblico (II Corte di diritto sociale) 23.02.2022 9C 56/2022 (9C_56/2022)</w:t>
      </w:r>
    </w:p>
    <w:p>
      <w:r>
        <w:t>Krankenversicherung | Krankenversicherung</w:t>
      </w:r>
    </w:p>
    <w:p>
      <w:r>
        <w:t>Bundesgericht Tribunal fédéral Tribunale federale Tribunal federal 9C_56/2022 Urteil vom 23. Februar 2022 II. sozialrechtliche Abteilung Besetzung Bundesrichter Parrino, Präsident, Gerichtsschreiber Williner. Verfahrensbeteiligte A.________, Beschwerdeführer, gegen Mutuel Krankenversicherung AG, Rue des Cèdres 5, 1920 Martigny, Beschwerdegegnerin. Gegenstand Krankenversicherung, Beschwerde gegen die Beschlüsse des Obergerichts des Kantons Zürich vom 17. Januar 2022 (RU220005 und RU220006). Nach Einsicht in die Beschwerde vom 28. Januar 2022 gegen das Urteil 5A_995/2021 vom 7. Dezember 2021, die Beschlüsse RU220005 und RU220006 des Obergerichts des Kantons Zürich vom 17. Januar 2022 sowie dessen Urteil RT210223 vom 17. Januar 2022, in Erwägung, dass die II. sozialrechtliche Abteilung zuständig ist, soweit sich die Beschwerde gegen die Beschlüsse des Obergerichts des Kantons Zürich RU220005 und RU220006 vom 17. Januar 2022 (Nichteintreten mangels Zuständigkeit) richtet,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Falls auseinandersetzt, keine sachbezogene Begründung aufweist und damit keine rechtsgenügliche Beschwerde darstellt (vgl. BGE 123 V 335 E. 1b; Urteil 9C_334/2021 vom 30. Juni 2021), dass der Beschwerdeführer in seiner Eingabe vom 28. Januar 2022 - soweit diese überhaupt sachbezogen und verständlich ist - weder einen rechtsgenüglichen Antrag stellt noch ansatzweise darlegt, weshalb die Vorinstanz auf seine Beschwerde hätte eintreten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Obergericht des Kantons Zürich und dem Bundesamt für Gesundheit schriftlich mitgeteilt. Luzern, 23. Februar 2022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