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9C_563/2023 vom 24. Oktober 2023</w:t>
      </w:r>
    </w:p>
    <w:p>
      <w:r>
        <w:t>Bundesgericht, 2023-10-24, FR</w:t>
      </w:r>
    </w:p>
    <w:p>
      <w:r>
        <w:rPr>
          <w:b/>
        </w:rPr>
        <w:t xml:space="preserve">Quelle: </w:t>
      </w:r>
      <w:r>
        <w:t>https://mcp.opencaselaw.ch/entscheid/bger_9C_563_2023</w:t>
      </w:r>
    </w:p>
    <w:p>
      <w:r>
        <w:t>FR: TF 9C_563/2023 du 24 octobre 2023</w:t>
      </w:r>
    </w:p>
    <w:p>
      <w:r>
        <w:t>IT: TF 9C_563/2023 del 24 ottobre 2023</w:t>
      </w:r>
    </w:p>
    <w:p>
      <w:pPr>
        <w:pStyle w:val="Heading2"/>
      </w:pPr>
      <w:r>
        <w:t>Volltext</w:t>
      </w:r>
    </w:p>
    <w:p>
      <w:r>
        <w:t>Bundesgericht</w:t>
      </w:r>
    </w:p>
    <w:p>
      <w:r>
        <w:t>Tribunal fédéral</w:t>
      </w:r>
    </w:p>
    <w:p>
      <w:r>
        <w:t>Tribunale federale</w:t>
      </w:r>
    </w:p>
    <w:p>
      <w:r>
        <w:t>Tribunal federal</w:t>
      </w:r>
    </w:p>
    <w:p>
      <w:r>
        <w:t>9C_563/2023</w:t>
      </w:r>
    </w:p>
    <w:p>
      <w:r>
        <w:t>Ordonnance du 24 octobre 2023</w:t>
      </w:r>
    </w:p>
    <w:p>
      <w:r>
        <w:t>IIIe Cour de droit public</w:t>
      </w:r>
    </w:p>
    <w:p>
      <w:r>
        <w:t>Composition</w:t>
      </w:r>
    </w:p>
    <w:p>
      <w:r>
        <w:t>M. le Juge fédéral Parrino, Président.</w:t>
      </w:r>
    </w:p>
    <w:p>
      <w:r>
        <w:t>Greffier : M. Feller.</w:t>
      </w:r>
    </w:p>
    <w:p>
      <w:r>
        <w:t>Participants à la procédure</w:t>
      </w:r>
    </w:p>
    <w:p>
      <w:r>
        <w:t>1. A.B.________,</w:t>
      </w:r>
    </w:p>
    <w:p>
      <w:r>
        <w:t>2. B.A.________,</w:t>
      </w:r>
    </w:p>
    <w:p>
      <w:r>
        <w:t>tous les deux représentés par</w:t>
      </w:r>
    </w:p>
    <w:p>
      <w:r>
        <w:t>M e A.B.________, avocat,</w:t>
      </w:r>
    </w:p>
    <w:p>
      <w:r>
        <w:t>recourants,</w:t>
      </w:r>
    </w:p>
    <w:p>
      <w:r>
        <w:t>contre</w:t>
      </w:r>
    </w:p>
    <w:p>
      <w:r>
        <w:t>Administration fiscale cantonale genevoise, rue du Stand 26, 1204 Genève,</w:t>
      </w:r>
    </w:p>
    <w:p>
      <w:r>
        <w:t>intimée.</w:t>
      </w:r>
    </w:p>
    <w:p>
      <w:r>
        <w:t>Objet</w:t>
      </w:r>
    </w:p>
    <w:p>
      <w:r>
        <w:t>Impôts cantonaux et communaux du canton de Genève et impôt fédéral direct, périodes fiscales 2008 à 2011,</w:t>
      </w:r>
    </w:p>
    <w:p>
      <w:r>
        <w:t>recours contre l'arrêt de la Cour de justice de la République et canton de Genève du 11 juillet 2023 (A/1322/2022-ICCIFD ATA/762/2023).</w:t>
      </w:r>
    </w:p>
    <w:p>
      <w:r>
        <w:t>Vu :</w:t>
      </w:r>
    </w:p>
    <w:p>
      <w:r>
        <w:t>la lettre du 20 octobre 2023 par laquelle A.B.________ et B.A.________ ont déclaré retirer le recours interjeté le 14 septembre 2023 (timbre postal) contre l'arrêt de la Cour de justice de la République et canton de Genève, Chambre administrative, du 11 juillet 2023,</w:t>
      </w:r>
    </w:p>
    <w:p>
      <w:r>
        <w:t>considérant :</w:t>
      </w:r>
    </w:p>
    <w:p>
      <w:r>
        <w:t>que la cause doit être rayée du rôle en application des art. 32 al. 2 et 71 LTF , en relation avec l' art. 73 al. 1 PCF ,</w:t>
      </w:r>
    </w:p>
    <w:p>
      <w:r>
        <w:t>qu'il se justifie en appliquant l' art. 66 al. 2 LTF de statuer sans frais judiciaires,</w:t>
      </w:r>
    </w:p>
    <w:p>
      <w:r>
        <w:t>par ces motifs, le Président ordonne :</w:t>
      </w:r>
    </w:p>
    <w:p>
      <w:r>
        <w:t>1.</w:t>
      </w:r>
    </w:p>
    <w:p>
      <w:r>
        <w:t>La cause est rayée du rôle par suite de retrait du recours.</w:t>
      </w:r>
    </w:p>
    <w:p>
      <w:r>
        <w:t>2.</w:t>
      </w:r>
    </w:p>
    <w:p>
      <w:r>
        <w:t>Il n'est pas perçu de frais judiciaires.</w:t>
      </w:r>
    </w:p>
    <w:p>
      <w:r>
        <w:t>3.</w:t>
      </w:r>
    </w:p>
    <w:p>
      <w:r>
        <w:t>La présente ordonnance est communiquée aux parties, à la Cour de justice de la République et canton de Genève, Chambre administrative, 4ème section, et à l'Administration fédérale des contributions.</w:t>
      </w:r>
    </w:p>
    <w:p>
      <w:r>
        <w:t>Lucerne, le 24 octobre 2023</w:t>
      </w:r>
    </w:p>
    <w:p>
      <w:r>
        <w:t>Au nom de la IIIe Cour de droit public</w:t>
      </w:r>
    </w:p>
    <w:p>
      <w:r>
        <w:t>du Tribunal fédéral suisse</w:t>
      </w:r>
    </w:p>
    <w:p>
      <w:r>
        <w:t>Le Président : Parrino</w:t>
      </w:r>
    </w:p>
    <w:p>
      <w:r>
        <w:t>Le Greffier :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