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9C_562/2021 vom 5. November 2021</w:t>
      </w:r>
    </w:p>
    <w:p>
      <w:r>
        <w:t>Bundesgericht, 2021-11-05, DE</w:t>
      </w:r>
    </w:p>
    <w:p>
      <w:r>
        <w:rPr>
          <w:b/>
        </w:rPr>
        <w:t xml:space="preserve">Quelle: </w:t>
      </w:r>
      <w:r>
        <w:t>https://mcp.opencaselaw.ch/entscheid/bger_9C_562_2021</w:t>
      </w:r>
    </w:p>
    <w:p>
      <w:r>
        <w:t>FR: TF 9C_562/2021 du 5 novembre 2021</w:t>
      </w:r>
    </w:p>
    <w:p>
      <w:r>
        <w:t>IT: TF 9C_562/2021 del 5 novembre 2021</w:t>
      </w:r>
    </w:p>
    <w:p>
      <w:pPr>
        <w:pStyle w:val="Heading2"/>
      </w:pPr>
      <w:r>
        <w:t>Volltext</w:t>
      </w:r>
    </w:p>
    <w:p>
      <w:r>
        <w:t>Bundesgericht</w:t>
      </w:r>
    </w:p>
    <w:p>
      <w:r>
        <w:t>Tribunal fédéral</w:t>
      </w:r>
    </w:p>
    <w:p>
      <w:r>
        <w:t>Tribunale federale</w:t>
      </w:r>
    </w:p>
    <w:p>
      <w:r>
        <w:t>Tribunal federal</w:t>
      </w:r>
    </w:p>
    <w:p>
      <w:r>
        <w:t>9C_562/2021</w:t>
      </w:r>
    </w:p>
    <w:p>
      <w:r>
        <w:t>Urteil vom 5. November 2021</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Spida AHV-Ausgleichskasse,</w:t>
      </w:r>
    </w:p>
    <w:p>
      <w:r>
        <w:t>Bergstrasse 21, 8044 Zürich,</w:t>
      </w:r>
    </w:p>
    <w:p>
      <w:r>
        <w:t>Beschwerdegegnerin.</w:t>
      </w:r>
    </w:p>
    <w:p>
      <w:r>
        <w:t>Gegenstand</w:t>
      </w:r>
    </w:p>
    <w:p>
      <w:r>
        <w:t>Alters- und Hinterlassenenversicherung,</w:t>
      </w:r>
    </w:p>
    <w:p>
      <w:r>
        <w:t>Beschwerde gegen das Urteil des Sozialversicherungsgerichts des Kantons Zürich vom 3. September 2021 (AK.2020.00027).</w:t>
      </w:r>
    </w:p>
    <w:p>
      <w:r>
        <w:t>Nach Einsicht</w:t>
      </w:r>
    </w:p>
    <w:p>
      <w:r>
        <w:t>in die Beschwerde vom 24. Oktober 2021 (Poststempel) gegen das Urteil des Sozialversicherungsgerichts des Kantons Zürich vom 3. September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Beschwerde diesen inhaltlichen Mindestanforderungen offensichtlich nicht genügt, da ihr auch nicht ansatzweise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November 2021</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