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561/2022 vom 4. Januar 2023</w:t>
      </w:r>
    </w:p>
    <w:p>
      <w:r>
        <w:t>Bundesgericht, 2023-01-04, DE</w:t>
      </w:r>
    </w:p>
    <w:p>
      <w:r>
        <w:rPr>
          <w:b/>
        </w:rPr>
        <w:t xml:space="preserve">Quelle: </w:t>
      </w:r>
      <w:r>
        <w:t>https://mcp.opencaselaw.ch/entscheid/bger_9C_561_2022</w:t>
      </w:r>
    </w:p>
    <w:p>
      <w:r>
        <w:t>FR: TF 9C 561/2022 du 4 janvier 2023</w:t>
      </w:r>
    </w:p>
    <w:p>
      <w:r>
        <w:t>IT: TF 9C 561/2022 del 4 gennaio 2023</w:t>
      </w:r>
    </w:p>
    <w:p>
      <w:pPr>
        <w:pStyle w:val="Heading2"/>
      </w:pPr>
      <w:r>
        <w:t>Regeste</w:t>
      </w:r>
    </w:p>
    <w:p>
      <w:r>
        <w:t>Ergänzungsleistung zur AHV/IV | Ergänzungsleistung</w:t>
      </w:r>
    </w:p>
    <w:p>
      <w:pPr>
        <w:pStyle w:val="Heading2"/>
      </w:pPr>
      <w:r>
        <w:t>Volltext</w:t>
      </w:r>
    </w:p>
    <w:p>
      <w:r>
        <w:t>Bundesgericht II. öffentlich-rechtliche Abteilung 04.01.2023 9C 561/2022 (9C_561/2022) Tribunal fédéral IIe Cour de droit public 04.01.2023 9C 561/2022 (9C_561/2022) Tribunale federale II Corte di diritto pubblico 04.01.2023 9C 561/2022 (9C_561/2022)</w:t>
      </w:r>
    </w:p>
    <w:p>
      <w:r>
        <w:t>Ergänzungsleistung zur AHV/IV | Ergänzungsleistung</w:t>
      </w:r>
    </w:p>
    <w:p>
      <w:r>
        <w:t>Bundesgericht Tribunal fédéral Tribunale federale Tribunal federal 9C_561/2022 Urteil vom 4. Januar 2023 III. öffentlich-rechtliche Abteilung Besetzung Bundesrichter Parrino, Präsident, Gerichtsschreiberin Nünlist. Verfahrensbeteiligte A.________, Beschwerdeführer, gegen Ausgleichskasse Schwyz, Rubiswilstrasse 8, 6438 Ibach, Beschwerdegegnerin. Gegenstand Ergänzungsleistung zur AHV/IV, Beschwerde gegen den Entscheid des Verwaltungsgerichts des Kantons Schwyz vom 19. Oktober 2022 (II 2022 56). Nach Einsicht in die Beschwerde vom 2. Dezember 2022 (Poststempel) gegen den Entscheid des Verwaltungsgerichts des Kantons Schwyz vom 19. Oktober 2022, in Erwägung, dass aufgrund einer Reorganisation des Bundesgerichts die Zweite sozialrechtliche Abteilung ab dem 1. Januar 2023 in "Dritte öffentlich-rechtliche Abteilung" umbenannt wird, dass ein Rechtsmittel gemäss Art. 42 Abs. 1 und 2 BGG unter anderem die Begehren und deren Begründung zu enthalten hat, wobei in der Begründung in gedrängter Form darzulegen ist, inwiefern der angefochtene Akt Recht verletzt, dass auch von Beschwerde führenden Laien erwartet werden darf, auf die vorinstanzliche Begründung konkret einzugehen, dass die Eingabe des Beschwerdeführers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dass sich deshalb das Gesuch um unentgeltliche Prozessführung als gegenstandslos erweist, erkennt der Präsident: 1. Auf die Beschwerde wird nicht eingetreten. 2. Es werden keine Gerichtskosten erhoben. 3. Dieses Urteil wird den Parteien, dem Verwaltungsgericht des Kantons Schwyz und dem Bundesamt für Sozialversicherungen schriftlich mitgeteilt. Luzern, 4. Januar 2023 Im Namen der III. öffentlich-rechtlichen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