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557/2012 vom 26. Juli 2012</w:t>
      </w:r>
    </w:p>
    <w:p>
      <w:r>
        <w:t>Bundesgericht, 2012-07-26, DE</w:t>
      </w:r>
    </w:p>
    <w:p>
      <w:r>
        <w:rPr>
          <w:b/>
        </w:rPr>
        <w:t xml:space="preserve">Quelle: </w:t>
      </w:r>
      <w:r>
        <w:t>https://mcp.opencaselaw.ch/entscheid/bger_9C_557_2012</w:t>
      </w:r>
    </w:p>
    <w:p>
      <w:r>
        <w:t>FR: TF 9C 557/2012 du 26 juillet 2012</w:t>
      </w:r>
    </w:p>
    <w:p>
      <w:r>
        <w:t>IT: TF 9C 557/2012 del 26 luglio 2012</w:t>
      </w:r>
    </w:p>
    <w:p>
      <w:pPr>
        <w:pStyle w:val="Heading2"/>
      </w:pPr>
      <w:r>
        <w:t>Regeste</w:t>
      </w:r>
    </w:p>
    <w:p>
      <w:r>
        <w:t>Invalidenversicherung | Invalidenversicherung</w:t>
      </w:r>
    </w:p>
    <w:p>
      <w:pPr>
        <w:pStyle w:val="Heading2"/>
      </w:pPr>
      <w:r>
        <w:t>Volltext</w:t>
      </w:r>
    </w:p>
    <w:p>
      <w:r>
        <w:t>Bundesgericht IV. Öffentlich-rechtliche Abteilung 26.07.2012 9C 557/2012 (9C_557/2012) Tribunal fédéral IVe Cour de droit public (IIe Cour de droit social) 26.07.2012 9C 557/2012 (9C_557/2012) Tribunale federale IV Corte di diritto pubblico (II Corte di diritto sociale) 26.07.2012 9C 557/2012 (9C_557/2012)</w:t>
      </w:r>
    </w:p>
    <w:p>
      <w:r>
        <w:t>Invalidenversicherung | Invalidenversicherung</w:t>
      </w:r>
    </w:p>
    <w:p>
      <w:r>
        <w:t>Bundesgericht Tribunal fédéral Tribunale federale Tribunal federal {T 0/2} 9C_557/2012 Urteil vom 26. Juli 2012 II. sozialrechtliche Abteilung Besetzung Bundesrichter U. Meyer, Präsident, Gerichtsschreiberin Helfenstein Franke. Verfahrensbeteiligte S.________, Beschwerdeführer, gegen IV-Stelle des Kantons Zürich, Röntgenstrasse 17, 8005 Zürich, Beschwerdegegnerin. Gegenstand Invalidenversicherung, Beschwerde gegen den Entscheid des Sozialversicherungsgerichts des Kantons Zürich vom 29. Mai 2012. Nach Einsicht in die Beschwerde vom 10. Juli 2012 (Poststempel) gegen den Entscheid des Sozialversicherungsgerichts des Kantons Zürich vom 29. Mai 2012, mit welchem das Nichteintreten der IV-Stelle des Kantons Zürich auf ein erneutes Rentengesuch bestätigt wurde,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dabei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dass insbesondere die blosse Berufung auf Arztberichte, mit denen sich die Vorinstanz auseinandergesetzt hat, den Anforderungen an eine sachbezogene Begründung nicht genügt (statt vieler: Urteil 8C_299/2011 vom 10. Mai 2011), dass das kantonale Gericht in Auseinandersetzung mit den Parteivorbringen und Würdigung der medizinischen Abklärungen festgestellt hat, dass weder gestützt auf den Bericht des Dr. med. I.________ vom 27. März 2010 noch auf Grund der Einschätzung der Fachärzte des medizinischen Zentrums X.________ vom 4. Mai 2010 eine Verschlechterung des Gesundheitszustandes glaubhaft gemacht wurde und die IV-Stelle zu Recht auf das erneute Rentengesuch nicht eingetreten ist, dass der Beschwerdeführer zwar einzelne von der Vorinstanz vorgenommene Sachverhaltsabklärungen und -feststellungen kritisiert, es aber unterlässt, sich mit den diesbezüglichen Erwägungen konkret auseinanderzusetzen und dabei im Einzelnen aufzuzeigen, inwiefern das kantonale Gericht eine Rechtsverletzung gemäss Art. 95 f. BGG oder eine - entscheidwesentliche - offensichtlich unrichtige (unhaltbare, willkürliche) oder unvollständige Sachverhaltsfeststellung im Sinne von Art. 97 Abs. 1 BGG begangen haben sollte, dass die Eingabe des Beschwerdeführers den gesetzlichen Mindestanforderungen an eine hinreichende Beschwerdebegründung deshalb offensichtlich nicht genügt, weshalb auf die Beschwerde im vereinfachten Verfahren nach Art. 108 Abs. 1 lit. b BGG nicht einzutreten ist, dass auf die Erhebung von Gerichtskosten umständehalber verzichtet wird (Art. 66 Abs. 1 zweiter Satz BGG), weshalb das Gesuch um unentgeltliche Prozessführung gegenstandslos ist, erkennt der Präsident: 1. Auf die Beschwerde wird nicht eingetreten. 2. Es werden keine Gerichtskosten erhoben. 3. Dieses Urteil wird den Parteien, dem Sozialversicherungsgericht des Kantons Zürich und dem Bundesamt für Sozialversicherungen schriftlich mitgeteilt. Luzern, 26. Juli 2012 Im Namen der II. sozialrechtlichen Abteilung des Schweizerischen Bundesgerichts Der Präsident: Meyer Die Gerichtsschreiberin: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