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556/2018 vom 17. September 2018</w:t>
      </w:r>
    </w:p>
    <w:p>
      <w:r>
        <w:t>Bundesgericht, 2018-09-17, DE</w:t>
      </w:r>
    </w:p>
    <w:p>
      <w:r>
        <w:rPr>
          <w:b/>
        </w:rPr>
        <w:t xml:space="preserve">Quelle: </w:t>
      </w:r>
      <w:r>
        <w:t>https://mcp.opencaselaw.ch/entscheid/bger_9C_556_2018</w:t>
      </w:r>
    </w:p>
    <w:p>
      <w:r>
        <w:t>FR: TF 9C 556/2018 du 17 septembre 2018</w:t>
      </w:r>
    </w:p>
    <w:p>
      <w:r>
        <w:t>IT: TF 9C 556/2018 del 17 settembre 2018</w:t>
      </w:r>
    </w:p>
    <w:p>
      <w:pPr>
        <w:pStyle w:val="Heading2"/>
      </w:pPr>
      <w:r>
        <w:t>Regeste</w:t>
      </w:r>
    </w:p>
    <w:p>
      <w:r>
        <w:t>Invalidenversicherung | Invalidenversicherung</w:t>
      </w:r>
    </w:p>
    <w:p>
      <w:pPr>
        <w:pStyle w:val="Heading2"/>
      </w:pPr>
      <w:r>
        <w:t>Volltext</w:t>
      </w:r>
    </w:p>
    <w:p>
      <w:r>
        <w:t>Bundesgericht IV. Öffentlich-rechtliche Abteilung 17.09.2018 9C 556/2018 (9C_556/2018) Tribunal fédéral IVe Cour de droit public (IIe Cour de droit social) 17.09.2018 9C 556/2018 (9C_556/2018) Tribunale federale IV Corte di diritto pubblico (II Corte di diritto sociale) 17.09.2018 9C 556/2018 (9C_556/2018)</w:t>
      </w:r>
    </w:p>
    <w:p>
      <w:r>
        <w:t>Invalidenversicherung | Invalidenversicherung</w:t>
      </w:r>
    </w:p>
    <w:p>
      <w:r>
        <w:t>Bundesgericht Tribunal fédéral Tribunale federale Tribunal federal 9C_556/2018 Urteil vom 17. September 2018 II. sozialrechtliche Abteilung Besetzung Bundesrichterin Pfiffner, Präsidentin, Gerichtsschreiber Grünenfelder. Verfahrensbeteiligte A.________, Beschwerdeführer, gegen IV-Stelle des Kantons Aargau, Bahnhofplatz 3C, 5000 Aarau, Beschwerdegegnerin. Gegenstand Invalidenversicherung, Beschwerde gegen den Entscheid des Versicherungsgerichts des Kantons Aargau vom 25. Juni 2018 (VBE.2017.836). Nach Einsicht in die Beschwerde vom 21. August 2018 (Poststempel) gegen den Entscheid des Versicherungsgerichts des Kantons Aargau vom 25. Juni 2018 betreffend Invalidenrente (Abweisung)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vom kantonalen Gericht verletzt worden sind ( BGE 134 V 53 E. 3.3 S. 60 und 133 IV 286 E. 1.4 S. 287), während rein appellatorische Kritik nicht genügt ( BGE 140 III 264 E. 2.3 S. 266), dass der angefochtene Entscheid nach Würdigung der medizinischen Akten und in Auseinandersetzung mit den Parteivorbringen zum Ergebnis gelangt, der Beschwerdeführer sei in einer leichten bis mittelschweren, nicht einseitig belastenden Tätigkeit zu 100 % arbeitsfähig, weshalb kein invalidenversicherungsrechtlich relevanter Gesundheitsschaden vorliege, dass sich die Beschwerde mit diesem Anfechtungsgegenstand und den ihm zugrunde liegenden Entscheiderwägungen offensichtlich nicht in der gesetzlich geforderten Weise befasst, dass insbesondere die blosse Berufung auf Arztberichte, mit denen sich die Vorinstanz auseinandergesetzt hat, den Anforderungen an eine sachbezogene Begründung nicht genügt (statt vieler: Urteil 9C_378/2012 vom 31. Mai 2012 mit Hinweis), dass sich der Beschwerdeführer ansonsten darauf beschränkt, den vorinstanzlichen Erwägungen seine eigene Sicht der Dinge gegenüberzustellen, dass dies insbesondere der Fall ist beim Einwand, die Vorinstanz habe nicht überzeugend begründet, weshalb sie auf die Beurteilung des Regionalen Ärztlichen Dienstes (RAD) vom 12. Juli 2017 abgestellt habe, ist doch den entsprechenden Ausführungen nichts zu entnehmen, was darauf hindeuten würde, die vorinstanzlichen Sachverhaltsfeststellungen seien im Sinne von Art. 97 Abs. 1 BGG - soweit überhaupt beanstandet - unzutreffend (unhaltbar, willkürlich; BGE 140 V 22 E. 7.3.1 S. 39; 135 II 145 E. 8.1 S. 153) oder die darauf beruhenden Erwägungen rechtsfehlerhaft (vgl. Art. 95 BGG ),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die Präsidentin: 1. Auf die Beschwerde wird nicht eingetreten. 2. Es werden keine Gerichtskosten erhoben. 3. Dieses Urteil wird den Parteien, dem Versicherungsgericht des Kantons Aargau, dem Bundesamt für Sozialversicherungen und der Manpower Vorsorgestiftung, Genève, schriftlich mitgeteilt. Luzern, 17. September 2018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