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552/2017 vom 20. September 2017</w:t>
      </w:r>
    </w:p>
    <w:p>
      <w:r>
        <w:t>Bundesgericht, 2017-09-20, DE</w:t>
      </w:r>
    </w:p>
    <w:p>
      <w:r>
        <w:rPr>
          <w:b/>
        </w:rPr>
        <w:t xml:space="preserve">Quelle: </w:t>
      </w:r>
      <w:r>
        <w:t>https://mcp.opencaselaw.ch/entscheid/bger_9C_552_2017</w:t>
      </w:r>
    </w:p>
    <w:p>
      <w:r>
        <w:t>FR: TF 9C 552/2017 du 20 septembre 2017</w:t>
      </w:r>
    </w:p>
    <w:p>
      <w:r>
        <w:t>IT: TF 9C 552/2017 del 20 settembre 2017</w:t>
      </w:r>
    </w:p>
    <w:p>
      <w:pPr>
        <w:pStyle w:val="Heading2"/>
      </w:pPr>
      <w:r>
        <w:t>Regeste</w:t>
      </w:r>
    </w:p>
    <w:p>
      <w:r>
        <w:t>Krankenversicherung | Krankenversicherung</w:t>
      </w:r>
    </w:p>
    <w:p>
      <w:pPr>
        <w:pStyle w:val="Heading2"/>
      </w:pPr>
      <w:r>
        <w:t>Volltext</w:t>
      </w:r>
    </w:p>
    <w:p>
      <w:r>
        <w:t>Bundesgericht IV. Öffentlich-rechtliche Abteilung 20.09.2017 9C 552/2017 (9C_552/2017) Tribunal fédéral IVe Cour de droit public (IIe Cour de droit social) 20.09.2017 9C 552/2017 (9C_552/2017) Tribunale federale IV Corte di diritto pubblico (II Corte di diritto sociale) 20.09.2017 9C 552/2017 (9C_552/2017)</w:t>
      </w:r>
    </w:p>
    <w:p>
      <w:r>
        <w:t>Krankenversicherung | Krankenversicherung</w:t>
      </w:r>
    </w:p>
    <w:p>
      <w:r>
        <w:t>Bundesgericht Tribunal fédéral Tribunale federale Tribunal federal 9C_552/2017 Urteil vom 20. September 2017 II. sozialrechtliche Abteilung Besetzung Bundesrichterin Pfiffner, Präsidentin, Gerichtsschreiberin Huber. Verfahrensbeteiligte A.________, Dorfstrasse 58, 3624 Goldiwil (Thun), Beschwerdeführer, gegen Visana AG, Beschwerdegegnerin. Gegenstand Krankenversicherung, Beschwerde gegen den Entscheid des Verwaltungsgerichts des Kantons Bern vom 10. Juli 2017 (200 17 201+202 KV). Nach Einsicht in die Beschwerde vom 10. August 2017 (Poststempel) gegen den Entscheid des Verwaltungsgerichts des Kantons Bern vom 10. Juli 2017, in die Verfügung des Bundesgerichts vom 14. August 2017, worin A.________ aufgefordert wurde, den vorinstanzlichen Entscheid innert gesetzter Frist beizubringen, ansonsten die Rechtsschrift unbeachtet bleibe ( Art. 42 Abs. 5 BGG ), in die daraufhin erfolgte Eingabe von A.________ vom 25. August 2017 (Poststempel), mit welcher er den angefochtenen Entscheid nachreichte, in die Mitteilung des Bundesgerichts vom 28. August 2017 mit dem angebrachten Hinweis auf die gesetzlichen Anforderungen an Beschwerden hinsichtlich Begehren und Begründung ( Art. 42 Abs. 2 BGG ) sowie auf die nur innert der Beschwerdefrist bestehende Verbesserungsmöglichkeit, in die daraufhin dem Bundesgericht zugestellte Eingabe des A.________ vom 8. September 2017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wobei in Bezug auf die Verletzung von Grundrechten erhöhte Anforderungen an die Begründungspflicht bestehen ( Art. 106 Abs. 2 BGG ; BGE 136 I 49 E. 1.4.1 S. 53), dass die Vorinstanz insbesondere in E. 3 und 4 des angefochtenen Entscheids darlegte, weshalb sie die bei ihr eingereichten Rechtsmittel abwies, dass der Beschwerdeführer zwar die Verletzung von Grundrechten (insbesondere des rechtlichen Gehörs) und des Grundsatzes der freien Beweiswürdigung geltend macht, dabei indessen nicht auf die Erwägungen des kantonalen Gerichts eingeht resp. darauf Bezug nimmt, dass sich der Beschwerdeführer darauf beschränkt, seine eigene Sicht der Dinge darzulegen (vgl. dazu BGE 134 II 244 E. 2.1-2.3 S. 245 ff.) und seinen Vorbringen somit nichts entnommen werden kann, was darauf hindeutete, dass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sollten, dass deshalb im vereinfachten Verfahren nach Art. 108 Abs. 1 lit. b BGG auf die Beschwerde nicht einzutreten ist, dass mangels einer gültigen Beschwerde die unentgeltliche Rechtspflege ausscheidet ( Art. 64 Abs. 1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Verwaltungsgericht des Kantons Bern und dem Bundesamt für Gesundheit schriftlich mitgeteilt. Luzern, 20. September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