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9C_550/2021 vom 9. November 2021</w:t>
      </w:r>
    </w:p>
    <w:p>
      <w:r>
        <w:t>Bundesgericht, 2021-11-09, DE</w:t>
      </w:r>
    </w:p>
    <w:p>
      <w:r>
        <w:rPr>
          <w:b/>
        </w:rPr>
        <w:t xml:space="preserve">Quelle: </w:t>
      </w:r>
      <w:r>
        <w:t>https://mcp.opencaselaw.ch/entscheid/bger_9C_550_2021</w:t>
      </w:r>
    </w:p>
    <w:p>
      <w:r>
        <w:t>FR: TF 9C_550/2021 du 9 novembre 2021</w:t>
      </w:r>
    </w:p>
    <w:p>
      <w:r>
        <w:t>IT: TF 9C_550/2021 del 9 novembre 2021</w:t>
      </w:r>
    </w:p>
    <w:p>
      <w:pPr>
        <w:pStyle w:val="Heading2"/>
      </w:pPr>
      <w:r>
        <w:t>Volltext</w:t>
      </w:r>
    </w:p>
    <w:p>
      <w:r>
        <w:t>Bundesgericht</w:t>
      </w:r>
    </w:p>
    <w:p>
      <w:r>
        <w:t>Tribunal fédéral</w:t>
      </w:r>
    </w:p>
    <w:p>
      <w:r>
        <w:t>Tribunale federale</w:t>
      </w:r>
    </w:p>
    <w:p>
      <w:r>
        <w:t>Tribunal federal</w:t>
      </w:r>
    </w:p>
    <w:p>
      <w:r>
        <w:t>9C_550/2021</w:t>
      </w:r>
    </w:p>
    <w:p>
      <w:r>
        <w:t>Urteil vom 9. November 2021</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das Urteil</w:t>
      </w:r>
    </w:p>
    <w:p>
      <w:r>
        <w:t>des Versicherungsgerichts des Kantons Aargau</w:t>
      </w:r>
    </w:p>
    <w:p>
      <w:r>
        <w:t>vom 7. September 2021 (VBE.2021.199).</w:t>
      </w:r>
    </w:p>
    <w:p>
      <w:r>
        <w:t>Nach Einsicht</w:t>
      </w:r>
    </w:p>
    <w:p>
      <w:r>
        <w:t>in die Beschwerde vom 18. Oktober 2021 (Poststempel) gegen das Urteil des Versicherungsgerichts des Kantons Aargau vom 7.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w:t>
      </w:r>
    </w:p>
    <w:p>
      <w:r>
        <w:t>dass auch von Beschwerde führenden Laien erwartet werden darf, auf die vorinstanzliche Begründung konkret einzugehen,</w:t>
      </w:r>
    </w:p>
    <w:p>
      <w:r>
        <w:t>dass die Eingabe vom 18. Oktober 2021 diesen inhaltlichen Mindestanforderungen nicht genügt, da sie keinen rechtsgenüglichen Antrag enthält und der Beschwerdeführer nicht näher darlegt, welche Vorschriften die Vorinstanz mit ihrem Entscheid verletzt haben soll,</w:t>
      </w:r>
    </w:p>
    <w:p>
      <w:r>
        <w:t>dass sich die Vorbringen - soweit überhaupt entscheidrelevant - vielmehr im Wesentlichen in unsubstanziierter respektive unzulässiger appellatorischer Kritik am angefochtenen Urteil (vgl. BGE 144 V 50 E. 4.2 mit Hinweisen) erschöpfen, bei welcher der Beschwerdeführer bloss seine eigene Sichtweise wiedergibt und dabei nicht auf die entscheidwesentlichen Erwägungen des kantonalen Gerichts Bezug nimmt,</w:t>
      </w:r>
    </w:p>
    <w:p>
      <w:r>
        <w:t>dass an der unzureichenden Begründung die der Eingabe beigelegten Unterlagen, soweit es sich dabei nicht ohnehin um unzulässige Noven im Sinne von Art. 99 Abs. 1 BGG handelt, nichts zu ändern vermögen,</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dass sich deshalb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9. November 2021</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