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547/2016 vom 31. August 2016</w:t>
      </w:r>
    </w:p>
    <w:p>
      <w:r>
        <w:t>Bundesgericht, 2016-08-31, DE</w:t>
      </w:r>
    </w:p>
    <w:p>
      <w:r>
        <w:rPr>
          <w:b/>
        </w:rPr>
        <w:t xml:space="preserve">Quelle: </w:t>
      </w:r>
      <w:r>
        <w:t>https://mcp.opencaselaw.ch/entscheid/bger_9C_547_2016</w:t>
      </w:r>
    </w:p>
    <w:p>
      <w:r>
        <w:t>FR: TF 9C 547/2016 du 31 août 2016</w:t>
      </w:r>
    </w:p>
    <w:p>
      <w:r>
        <w:t>IT: TF 9C 547/2016 del 31 agosto 2016</w:t>
      </w:r>
    </w:p>
    <w:p>
      <w:pPr>
        <w:pStyle w:val="Heading2"/>
      </w:pPr>
      <w:r>
        <w:t>Regeste</w:t>
      </w:r>
    </w:p>
    <w:p>
      <w:r>
        <w:t>Krankenversicherung | Krankenversicherung</w:t>
      </w:r>
    </w:p>
    <w:p>
      <w:pPr>
        <w:pStyle w:val="Heading2"/>
      </w:pPr>
      <w:r>
        <w:t>Volltext</w:t>
      </w:r>
    </w:p>
    <w:p>
      <w:r>
        <w:t>Bundesgericht IV. Öffentlich-rechtliche Abteilung 31.08.2016 9C 547/2016 (9C_547/2016) Tribunal fédéral IVe Cour de droit public (IIe Cour de droit social) 31.08.2016 9C 547/2016 (9C_547/2016) Tribunale federale IV Corte di diritto pubblico (II Corte di diritto sociale) 31.08.2016 9C 547/2016 (9C_547/2016)</w:t>
      </w:r>
    </w:p>
    <w:p>
      <w:r>
        <w:t>Krankenversicherung | Krankenversicherung</w:t>
      </w:r>
    </w:p>
    <w:p>
      <w:r>
        <w:t>Bundesgericht Tribunal fédéral Tribunale federale Tribunal federal {T 0/2} 9C_547/2016 Urteil vom 31. August 2016 II. sozialrechtliche Abteilung Besetzung Bundesrichter Meyer, als Einzelrichter, Gerichtsschreiber Williner. Verfahrensbeteiligte A.________, Beschwerdeführer, gegen ASSURA-Basis SA, Avenue Charles-Ferdinand Ramuz 70, 1009 Pully, Beschwerdegegnerin. Gegenstand Krankenversicherung, Beschwerde gegen den Entscheid des Versicherungsgerichts des Kantons Aargau vom 14. Juni 2016. Nach Einsicht in die Beschwerde vom 29. August 2016 (Poststempel) gegen den Entscheid des Versicherungsgerichts des Kantons Aargau vom 14. Juni 2016,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offensichtlich nicht genügt, da den Ausführungen nicht entnommen werden kann, inwiefern die vorinstanzliche Sachverhaltsfeststellung im Sinne von Art. 97 Abs. 1 BGG - soweit überhaupt beanstandet - unzutreffend und die darauf beruhenden Erwägungen rechtsfehlerhaft sein sollen, dass dies insbesondere der Fall ist in Bezug auf die Feststellungen der Vorinstanz, sie habe bereits mit in Rechtskraft erwachsenem Urteil VBE.2015.197 vom 27. Oktober 2015 (vgl. Urteil 9C_907/2015 vom 18. Dezember 2015) entschieden, dass der Beschwerdeführer aufgrund von Prämienausständen den Krankenpflegeversicherer trotz Kündigung per Ende 2013 nicht habe wechseln können und dass ein Wechsel aufgrund geschuldeter Prämien für die Monate Juli 2014 bis Juni 2015 auch weiterhin unzulässig sei, dass der Beschwerdeführer vielmehr abermals - wie bereits im erwähnten Verfahren 9C_907/2015 - den Inhalt von Art. 64a Abs. 6 KVG nicht zur Kenntnis nehmen will, wonach säumige Versicherte den Versicherer solange nicht wechseln können, als sie die ausstehenden Prämien, Kostenbeteiligungen, Verzugszinse und Betreibungskosten nicht vollständig bezahlt haben, weshalb sämtliche seiner Vorbringen, auch jene bezüglich der "Doppelversicherung", unbehelflich sind, dass der Beschwerdeführer zum Schluss auf Mutwilligkeit der vorinstanzlichen Beschwerdeführung, welcher das kantonale Gericht gestützt auf Art. 61 lit. a ATSG zur Erhebung einer Spruchgebühr veranlasste, nichts vorbringt, dass deshalb im vereinfachten Verfahren nach Art. 108 Abs. 1 lit. b BGG auf die Beschwerde nicht einzutreten ist und in Anwendung von Art. 66 Abs. 1 Satz 2 BGG , für einmal noch, auf die Erhebung von Gerichtskosten verzichtet wird, erkennt der Einzelrichter: 1. Auf die Beschwerde wird nicht eingetreten. 2. Es werden keine Gerichtskosten erhoben. 3. Dieses Urteil wird den Parteien, dem Versicherungsgericht des Kantons Aargau und dem Bundesamt für Gesundheit schriftlich mitgeteilt. Luzern, 31. August 2016 Im Namen der II. sozialrechtlichen Abteilung des Schweizerischen Bundesgerichts Der Einzelrichter: Meyer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