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9C_546/2021 vom 4. November 2021</w:t>
      </w:r>
    </w:p>
    <w:p>
      <w:r>
        <w:t>Bundesgericht, 2021-11-04, DE</w:t>
      </w:r>
    </w:p>
    <w:p>
      <w:r>
        <w:rPr>
          <w:b/>
        </w:rPr>
        <w:t xml:space="preserve">Quelle: </w:t>
      </w:r>
      <w:r>
        <w:t>https://mcp.opencaselaw.ch/entscheid/bger_9C_546_2021</w:t>
      </w:r>
    </w:p>
    <w:p>
      <w:r>
        <w:t>FR: TF 9C_546/2021 du 4 novembre 2021</w:t>
      </w:r>
    </w:p>
    <w:p>
      <w:r>
        <w:t>IT: TF 9C_546/2021 del 4 novembre 2021</w:t>
      </w:r>
    </w:p>
    <w:p>
      <w:pPr>
        <w:pStyle w:val="Heading2"/>
      </w:pPr>
      <w:r>
        <w:t>Volltext</w:t>
      </w:r>
    </w:p>
    <w:p>
      <w:r>
        <w:t>Bundesgericht</w:t>
      </w:r>
    </w:p>
    <w:p>
      <w:r>
        <w:t>Tribunal fédéral</w:t>
      </w:r>
    </w:p>
    <w:p>
      <w:r>
        <w:t>Tribunale federale</w:t>
      </w:r>
    </w:p>
    <w:p>
      <w:r>
        <w:t>Tribunal federal</w:t>
      </w:r>
    </w:p>
    <w:p>
      <w:r>
        <w:t>9C_546/2021</w:t>
      </w:r>
    </w:p>
    <w:p>
      <w:r>
        <w:t>Urteil vom 4. November 2021</w:t>
      </w:r>
    </w:p>
    <w:p>
      <w:r>
        <w:t>II. sozialrechtliche Abteilung</w:t>
      </w:r>
    </w:p>
    <w:p>
      <w:r>
        <w:t>Besetzung</w:t>
      </w:r>
    </w:p>
    <w:p>
      <w:r>
        <w:t>Bundesrichter Parrino, Präsident,</w:t>
      </w:r>
    </w:p>
    <w:p>
      <w:r>
        <w:t>Gerichtsschreiberin Dormann.</w:t>
      </w:r>
    </w:p>
    <w:p>
      <w:r>
        <w:t>Verfahrensbeteiligte</w:t>
      </w:r>
    </w:p>
    <w:p>
      <w:r>
        <w:t>A.________,</w:t>
      </w:r>
    </w:p>
    <w:p>
      <w:r>
        <w:t>Beschwerdeführer,</w:t>
      </w:r>
    </w:p>
    <w:p>
      <w:r>
        <w:t>gegen</w:t>
      </w:r>
    </w:p>
    <w:p>
      <w:r>
        <w:t>Sozialversicherungsanstalt</w:t>
      </w:r>
    </w:p>
    <w:p>
      <w:r>
        <w:t>des Kantons St. Gallen,</w:t>
      </w:r>
    </w:p>
    <w:p>
      <w:r>
        <w:t>EL-Durchführungsstelle</w:t>
      </w:r>
    </w:p>
    <w:p>
      <w:r>
        <w:t>Brauerstrasse 54, 9016 St. Gallen,</w:t>
      </w:r>
    </w:p>
    <w:p>
      <w:r>
        <w:t>Beschwerdegegnerin.</w:t>
      </w:r>
    </w:p>
    <w:p>
      <w:r>
        <w:t>Gegenstand</w:t>
      </w:r>
    </w:p>
    <w:p>
      <w:r>
        <w:t>Ergänzungsleistung zur AHV/IV,</w:t>
      </w:r>
    </w:p>
    <w:p>
      <w:r>
        <w:t>Beschwerde gegen den Entscheid</w:t>
      </w:r>
    </w:p>
    <w:p>
      <w:r>
        <w:t>des Versicherungsgerichts des Kantons St. Gallen</w:t>
      </w:r>
    </w:p>
    <w:p>
      <w:r>
        <w:t>vom 31. August 2021 (EL 2020/15).</w:t>
      </w:r>
    </w:p>
    <w:p>
      <w:r>
        <w:t>Nach Einsicht</w:t>
      </w:r>
    </w:p>
    <w:p>
      <w:r>
        <w:t>in die Beschwerde vom 14. Oktober 2021 (Poststempel) gegen den Entscheid des Versicherungsgerichts des Kantons St. Gallen vom 31. August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und weshalb sie von der Vorinstanz verletzt worden sein sollen ( BGE 134 V 53 E. 3.3; 133 V 286 E. 1.4), während rein appellatorische Kritik nicht genügt ( BGE 145 I 26 E. 1.3; 140 III 264 E. 2.3),</w:t>
      </w:r>
    </w:p>
    <w:p>
      <w:r>
        <w:t>dass die Beschwerde diesen inhaltlichen Mindestanforderungen offensichtlich nicht genügt, da ihr auch nicht ansatzweise entnommen werden kann, inwiefern die vorinstanzliche Beweiswürdigung und Sachverhaltsfeststellung im Sinne von Art. 97 Abs. 1 BGG auf einer Rechtsverletzung beruhen oder qualifiziert unzutreffend (unhaltbar, willkürlich: BGE 147 IV 73 E. 4.1.2; 144 V 50 E. 4.2; 135 II 145 E. 8.1) oder die darauf beruhenden Erwägungen rechtsfehlerhaft (vgl. Art. 95 BGG ) sein sollen,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4. November 2021</w:t>
      </w:r>
    </w:p>
    <w:p>
      <w:r>
        <w:t>Im Namen der II. sozialrechtlichen Abteilung</w:t>
      </w:r>
    </w:p>
    <w:p>
      <w:r>
        <w:t>des Schweizerischen Bundesgerichts</w:t>
      </w:r>
    </w:p>
    <w:p>
      <w:r>
        <w:t>Der Präsident: Parrino</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