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9C_545/2024 vom 28. Oktober 2024</w:t>
      </w:r>
    </w:p>
    <w:p>
      <w:r>
        <w:t>Bundesgericht, 2024-10-28, DE</w:t>
      </w:r>
    </w:p>
    <w:p>
      <w:r>
        <w:rPr>
          <w:b/>
        </w:rPr>
        <w:t xml:space="preserve">Quelle: </w:t>
      </w:r>
      <w:r>
        <w:t>https://mcp.opencaselaw.ch/entscheid/bger_9C_545_2024</w:t>
      </w:r>
    </w:p>
    <w:p>
      <w:r>
        <w:t>FR: TF 9C_545/2024 du 28 octobre 2024</w:t>
      </w:r>
    </w:p>
    <w:p>
      <w:r>
        <w:t>IT: TF 9C_545/2024 del 28 ottobre 2024</w:t>
      </w:r>
    </w:p>
    <w:p>
      <w:pPr>
        <w:pStyle w:val="Heading2"/>
      </w:pPr>
      <w:r>
        <w:t>Volltext</w:t>
      </w:r>
    </w:p>
    <w:p>
      <w:r>
        <w:t>Bundesgericht</w:t>
      </w:r>
    </w:p>
    <w:p>
      <w:r>
        <w:t>Tribunal fédéral</w:t>
      </w:r>
    </w:p>
    <w:p>
      <w:r>
        <w:t>Tribunale federale</w:t>
      </w:r>
    </w:p>
    <w:p>
      <w:r>
        <w:t>Tribunal federal</w:t>
      </w:r>
    </w:p>
    <w:p>
      <w:r>
        <w:t>9C_545/2024</w:t>
      </w:r>
    </w:p>
    <w:p>
      <w:r>
        <w:t>Urteil vom 28. Oktober 2024</w:t>
      </w:r>
    </w:p>
    <w:p>
      <w:r>
        <w:t>III. öffentlich-rechtliche Abteilung</w:t>
      </w:r>
    </w:p>
    <w:p>
      <w:r>
        <w:t>Besetzung</w:t>
      </w:r>
    </w:p>
    <w:p>
      <w:r>
        <w:t>Bundesrichter Parrino, Präsident,</w:t>
      </w:r>
    </w:p>
    <w:p>
      <w:r>
        <w:t>Gerichtsschreiber Nabold.</w:t>
      </w:r>
    </w:p>
    <w:p>
      <w:r>
        <w:t>Verfahrensbeteiligte</w:t>
      </w:r>
    </w:p>
    <w:p>
      <w:r>
        <w:t>A.________ AG,</w:t>
      </w:r>
    </w:p>
    <w:p>
      <w:r>
        <w:t>Beschwerdeführerin,</w:t>
      </w:r>
    </w:p>
    <w:p>
      <w:r>
        <w:t>gegen</w:t>
      </w:r>
    </w:p>
    <w:p>
      <w:r>
        <w:t>AXA Stiftung Berufliche Vorsorge, c/o AXA Leben AG, General Guisan-Strasse 40, 8401 Winterthur,</w:t>
      </w:r>
    </w:p>
    <w:p>
      <w:r>
        <w:t>Beschwerdegegnerin.</w:t>
      </w:r>
    </w:p>
    <w:p>
      <w:r>
        <w:t>Gegenstand</w:t>
      </w:r>
    </w:p>
    <w:p>
      <w:r>
        <w:t>Berufliche Vorsorge,</w:t>
      </w:r>
    </w:p>
    <w:p>
      <w:r>
        <w:t>Beschwerde gegen den Entscheid des Verwaltungsgerichts Nidwalden, Sozialversicherungsabteilung, vom 26. August 2024 (SV 24 11).</w:t>
      </w:r>
    </w:p>
    <w:p>
      <w:r>
        <w:t>Nach Einsicht</w:t>
      </w:r>
    </w:p>
    <w:p>
      <w:r>
        <w:t>in die Eingaben vom 26. September und 3. Oktober 2024 gegen den Entscheid des Verwaltungsgerichts des Kantons Nidwalden vom 26. August 2024,</w:t>
      </w:r>
    </w:p>
    <w:p>
      <w:r>
        <w:t>in Erwägung,</w:t>
      </w:r>
    </w:p>
    <w:p>
      <w:r>
        <w:t>dass ein Rechtsmittel gemäss Art. 42 Abs. 1 und 2 BGG unter anderem die Begehren und deren Begründung zu enthalten hat, wobei in der Begründung in gedrängter Form darzulegen ist, inwiefern der angefochtene Akt Recht verletzt, wobei grundsätzlich nur die während der - nicht erstreckbaren - Beschwerdefrist ( Art. 100 Abs. 1 BGG ) eingereichten Rechtsschriften zu beachten sind (Urteil 9C_520/2021 vom 22. Dezember 2021 E. 1.3 mit weiteren Hinweisen),</w:t>
      </w:r>
    </w:p>
    <w:p>
      <w:r>
        <w:t>dass dabei konkret auf die für das Ergebnis des angefochtenen Entscheids massgeblichen Erwägungen der Vorinstanz einzugehen und im Einzelnen aufzuzeigen ist, worin eine Verletzung von Bundesrecht liegt ( BGE 140 III 86 E. 2; 134 V 53 E. 3.3),</w:t>
      </w:r>
    </w:p>
    <w:p>
      <w:r>
        <w:t>dass die Beschwerdeführerin nicht in nachvollziehbarer Weise darlegt, inwiefern die vorinstanzlichen Sachverhaltsfeststellungen im Sinne von Art. 97 Abs. 1 BGG qualifiziert unzutreffend und die darauf beruhenden Erwägungen rechtsfehlerhaft (vgl. Art. 95 BGG ) sein sollen,</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Nidwalden, Sozialversicherungsabteilung, und dem Bundesamt für Sozialversicherungen schriftlich mitgeteilt.</w:t>
      </w:r>
    </w:p>
    <w:p>
      <w:r>
        <w:t>Luzern, 28. Oktober 2024</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