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9C_539/2023 vom 28. September 2023</w:t>
      </w:r>
    </w:p>
    <w:p>
      <w:r>
        <w:t>Bundesgericht, 2023-09-28, IT</w:t>
      </w:r>
    </w:p>
    <w:p>
      <w:r>
        <w:rPr>
          <w:b/>
        </w:rPr>
        <w:t xml:space="preserve">Quelle: </w:t>
      </w:r>
      <w:r>
        <w:t>https://mcp.opencaselaw.ch/entscheid/bger_9C_539_2023</w:t>
      </w:r>
    </w:p>
    <w:p>
      <w:r>
        <w:t>FR: TF 9C_539/2023 du 28 septembre 2023</w:t>
      </w:r>
    </w:p>
    <w:p>
      <w:r>
        <w:t>IT: TF 9C_539/2023 del 28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Camera di diritto tributario del Tribunale d'appello del Cantone Ticino.</w:t>
      </w:r>
    </w:p>
    <w:p>
      <w:r>
        <w:t>Lucerna, 28 settembre 2023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