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9C_536/2019 vom 20. Januar 2020</w:t>
      </w:r>
    </w:p>
    <w:p>
      <w:r>
        <w:t>Bundesgericht, 2020-01-20, DE</w:t>
      </w:r>
    </w:p>
    <w:p>
      <w:r>
        <w:rPr>
          <w:b/>
        </w:rPr>
        <w:t xml:space="preserve">Quelle: </w:t>
      </w:r>
      <w:r>
        <w:t>https://mcp.opencaselaw.ch/entscheid/bger_9C_536_2019</w:t>
      </w:r>
    </w:p>
    <w:p>
      <w:r>
        <w:t>FR: TF 9C_536/2019 du 20 janvier 2020</w:t>
      </w:r>
    </w:p>
    <w:p>
      <w:r>
        <w:t>IT: TF 9C_536/2019 del 20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9C_536/2019</w:t>
      </w:r>
    </w:p>
    <w:p>
      <w:r>
        <w:t>Urteil vom 20. Januar 2020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vertreten durch Rechtsanwalt Rolf W. Rüegg,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 vom 29. Mai 2019 (AK.2018.00017).</w:t>
      </w:r>
    </w:p>
    <w:p>
      <w:r>
        <w:t>Nach Einsicht</w:t>
      </w:r>
    </w:p>
    <w:p>
      <w:r>
        <w:t>in die Beschwerde vom 27. August 2019 (Poststempel) gegen den Entscheid des Sozialversicherungsgerichts des Kantons Zürich vom 29. Mai 2019,</w:t>
      </w:r>
    </w:p>
    <w:p>
      <w:r>
        <w:t>in die Verfügung vom 24. Oktober 2019, mit welcher das Gesuch von A.________ um unentgeltliche Rechtspflege infolge Aussichtslosigkeit abgewiesen und dieser zur Leistung eines Kostenvorschusses innert 14 Tagen aufgefordert wurde, wobei diese Frist ungenützt verstrichen ist,</w:t>
      </w:r>
    </w:p>
    <w:p>
      <w:r>
        <w:t>in die Verfügung vom 16. Dezember 2019, mit welcher A.________ zur Bezahlung eines Kostenvorschusses innert einer Nachfrist bis zum 13. Januar 2020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20. Januar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