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534/2014 vom 19. August 2014</w:t>
      </w:r>
    </w:p>
    <w:p>
      <w:r>
        <w:t>Bundesgericht, 2014-08-19, IT</w:t>
      </w:r>
    </w:p>
    <w:p>
      <w:r>
        <w:rPr>
          <w:b/>
        </w:rPr>
        <w:t xml:space="preserve">Quelle: </w:t>
      </w:r>
      <w:r>
        <w:t>https://mcp.opencaselaw.ch/entscheid/bger_9C_534_2014</w:t>
      </w:r>
    </w:p>
    <w:p>
      <w:r>
        <w:t>FR: TF 9C 534/2014 du 19 août 2014</w:t>
      </w:r>
    </w:p>
    <w:p>
      <w:r>
        <w:t>IT: TF 9C 534/2014 del 19 agosto 2014</w:t>
      </w:r>
    </w:p>
    <w:p>
      <w:pPr>
        <w:pStyle w:val="Heading2"/>
      </w:pPr>
      <w:r>
        <w:t>Regeste</w:t>
      </w:r>
    </w:p>
    <w:p>
      <w:r>
        <w:t>Prestazione complementare all'AVS/AI | Prestazione complementari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vengono prelevate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19 agosto 2014 In nome della II Corte di diritto sociale del Tribunale federale svizzero Il Giudice unico: Parrino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