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530/2011 vom 5. September 2011</w:t>
      </w:r>
    </w:p>
    <w:p>
      <w:r>
        <w:t>Bundesgericht, 2011-09-05, DE</w:t>
      </w:r>
    </w:p>
    <w:p>
      <w:r>
        <w:rPr>
          <w:b/>
        </w:rPr>
        <w:t xml:space="preserve">Quelle: </w:t>
      </w:r>
      <w:r>
        <w:t>https://mcp.opencaselaw.ch/entscheid/bger_9C_530_2011</w:t>
      </w:r>
    </w:p>
    <w:p>
      <w:r>
        <w:t>FR: TF 9C 530/2011 du 5 septembre 2011</w:t>
      </w:r>
    </w:p>
    <w:p>
      <w:r>
        <w:t>IT: TF 9C 530/2011 del 5 settembre 2011</w:t>
      </w:r>
    </w:p>
    <w:p>
      <w:pPr>
        <w:pStyle w:val="Heading2"/>
      </w:pPr>
      <w:r>
        <w:t>Regeste</w:t>
      </w:r>
    </w:p>
    <w:p>
      <w:r>
        <w:t>Invalidenversicherung | Invalidenversicherung</w:t>
      </w:r>
    </w:p>
    <w:p>
      <w:pPr>
        <w:pStyle w:val="Heading2"/>
      </w:pPr>
      <w:r>
        <w:t>Volltext</w:t>
      </w:r>
    </w:p>
    <w:p>
      <w:r>
        <w:t>Bundesgericht II. sozialrechtliche Abteilung 05.09.2011 9C 530/2011 (9C_530/2011) Tribunal fédéral IIe Cour de droit social 05.09.2011 9C 530/2011 (9C_530/2011) Tribunale federale II Corte di diritto sociale 05.09.2011 9C 530/2011 (9C_530/2011)</w:t>
      </w:r>
    </w:p>
    <w:p>
      <w:r>
        <w:t>Invalidenversicherung | Invalidenversicherung</w:t>
      </w:r>
    </w:p>
    <w:p>
      <w:r>
        <w:t>Bundesgericht Tribunal fédéral Tribunale federale Tribunal federal {T 0/2} 9C_530/2011 Urteil vom 5. September 2011 II. sozialrechtliche Abteilung Besetzung Bundesrichter U. Meyer, Präsident, Gerichtsschreiberin Helfenstein Franke. Verfahrensbeteiligte K.________, Beschwerdeführer, gegen IV-Stelle für Versicherte im Ausland, Avenue Edmond-Vaucher 18, 1203 Genf, Beschwerdegegnerin. Gegenstand Invalidenversicherung, Beschwerde gegen den Entscheid des Bundesverwaltungsgerichts vom 21. Juni 2011. Nach Einsicht in die Beschwerde vom 26. Juni 2011 (Poststempel) gegen den Entscheid des Bundesverwaltungsgerichts vom 21. Juni 2011, mit welchem auf die Beschwerde des K.________ mangels Leistung des Kostenvorschusses nicht eingetreten wurde, in das Schreiben des Bundesgerichts vom 4. Juli 2011 an K.________, wonach die Beschwerde die gesetzlichen Formerfordernisse hinsichtlich Antrag und Begründung nicht zu erfüllen scheine und eine Verbesserung nur innert der Beschwerdefrist möglich sei, in Erwägung, dass ein Rechtsmittel gemäss Art. 42 Abs. 1 BGG unter anderem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weiteren Hinweisen), dass nach der Rechtsprechung eine Beschwerdeschrift, welche sich bei der Anfechtung von vorinstanzlichen Nichteintretensentscheiden lediglich mit der materiellen Seite des Falles auseinandersetzt, keine sachbezogene Begründung aufweist und damit keine rechtsgenügliche Beschwerde darstellt (vgl. BGE 123 V 335 ; 118 Ib 134 ; ARV 2002 Nr. 7 S. 61 E. 2; RKUV 1998 Nr. U 299 S. 337), dass die Eingabe des Beschwerdeführers diesen gesetzlichen Mindestanforderungen an eine hinreichende Beschwerdebegründung offensichtlich nicht genügt, da ihr keine inhaltliche Auseinandersetzung mit den entscheidwesentlichen Erwägungen der Vorinstanz zum Nichteintreten auf Grund des nicht geleisteten Kostenvorschusses zu entnehmen ist,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5. September 2011 Im Namen der II. sozialrechtlichen Abteilung des Schweizerischen Bundesgerichts Der Präsident: Meyer Die Gerichtsschreiberin: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