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525/2013 vom 23. September 2013</w:t>
      </w:r>
    </w:p>
    <w:p>
      <w:r>
        <w:t>Bundesgericht, 2013-09-23, DE</w:t>
      </w:r>
    </w:p>
    <w:p>
      <w:r>
        <w:rPr>
          <w:b/>
        </w:rPr>
        <w:t xml:space="preserve">Quelle: </w:t>
      </w:r>
      <w:r>
        <w:t>https://mcp.opencaselaw.ch/entscheid/bger_9C_525_2013</w:t>
      </w:r>
    </w:p>
    <w:p>
      <w:r>
        <w:t>FR: TF 9C 525/2013 du 23 septembre 2013</w:t>
      </w:r>
    </w:p>
    <w:p>
      <w:r>
        <w:t>IT: TF 9C 525/2013 del 23 settembre 2013</w:t>
      </w:r>
    </w:p>
    <w:p>
      <w:pPr>
        <w:pStyle w:val="Heading2"/>
      </w:pPr>
      <w:r>
        <w:t>Regeste</w:t>
      </w:r>
    </w:p>
    <w:p>
      <w:r>
        <w:t>Alters- und Hinterlassenenversicherung (Einhalten der Beschwerdefrist; Fristenstillstand) | Alters- und Hinterlassenenversicherung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Läuft die Frist unbenützt ab, so erwächst der Verwaltungsentscheid in (formelle) Rechtskraft mit der Wirkung, dass das erstinstanzliche Gericht auf eine verspätet eingereichte Beschwerde nicht eintreten darf ( BGE 134 V 49 E. 2 S. 51).</w:t>
      </w:r>
    </w:p>
    <w:p>
      <w:r>
        <w:rPr>
          <w:b/>
        </w:rPr>
        <w:t>E. 2.2</w:t>
      </w:r>
    </w:p>
    <w:p>
      <w:r>
        <w:t>Laut Art. 38 Abs. 4 lit. a in Verbindung mit Art. 60 Abs. 2 ATSG steht die 30-tägige Beschwerdefrist vom siebten Tag vor Ostern bis und mit dem siebten Tag nach Ostern still (du 7e jour avant Pâques au 7e jour après Pâques inclusivement; dal settimo giorno precedente la Pasqua al settimo giorno successivo alla Pasqua incluso). In allen drei Sprachfassungen (praktisch) wörtlich dieselbe Fristenstillstandsregelung findet sich in Art. 46 Abs. 1 lit. a BGG , Art. 22a Abs. 1 lit. a VwVG (SR 172.021) und Art. 34 Abs. 1 lit. a des auf Ende 2006 hin aufgehobenen Bundesgesetzes vom 16. Dezember 1943 über die Organisation der Bundesrechtspflege (Bundesrechtspflegegesetz [OG]; AS 1969 768). Unter "Ostern" ("Pâques"; "Pasqua") im Sinne dieser Bestimmungen verstehen Rechtsprechung und Lehre seit jeher ausschliesslich den Ostersonntag und nicht etwa - wie der Beschwerdeführer geltend macht - Ostersonntag und Ostermontag zusammen oder gar den Zeitraum von Karfreitag bis und mit Ostermontag (hinsichtlich Art. 38 Abs. 4 lit. a ATSG : Urteil 9C_413/2011 vom 15. Mai 2012 E. 5.3; Melchior Volz, in: Zünd/Pfiffner Rauber [Hrsg.], Gesetz über das Sozialversicherungsgericht des Kantons Zürich, 2. Aufl. 2009, N. 104 in fine zu § 13 GSVGer; bezüglich Art. 46 Abs. 1 lit. a BGG : Urteile 1C_581/2013 vom 25. Juni 2013 E. 2 und 5A_144/2007 vom 18. Oktober 2007 E. 1; Jean-Maurice Frésard, in: Corboz und andere [Hrsg.], Commentaire de la LTF, 2009, N. 6c in fine zu Art. 46 BGG ; für Art. 22a Abs. 1 lit. a VwVG : Urteil 2C_429/2007 vom 4. Oktober 2007 E. 1 am Anfang; Urs Peter Cavelti, in: Auer und andere [Hrsg.], Kommentar zum Bundesgesetz über das Verwaltungsverfahren, 2008, N. 6 zu Art. 22a VwVG ; mit Bezug auf Art. 34 Abs. 1 lit. a OG : Urteil des Eidgenössischen Versicherungsgerichts I 156/70 vom 8. September 1970 E. 1a in fine, nicht publ. in: BGE 96 V 129 , aber in: ZAK 1971 S. 215; vgl. auch das Urteil des Eidgenössischen Versicherungsgerichts C 243/97 vom 30. Oktober 1997 zu § 13 Abs. 3 lit. a GSVGer/ZH, dessen Wortlaut mit den hievor angeführten bundesrechtlichen Normen übereinstimmt). Für ein Abrücken von der bisherigen Betrachtungsweise besteht kein Anlass.</w:t>
      </w:r>
    </w:p>
    <w:p>
      <w:r>
        <w:rPr>
          <w:b/>
        </w:rPr>
        <w:t>E. 3</w:t>
      </w:r>
    </w:p>
    <w:p>
      <w:r>
        <w:t>Der Einspracheentscheid vom 19. März 2013 wurde dem Beschwerdeführer am 27. März 2013 und somit während des österlichen Fristenstillstandes gemäss Art. 38 Abs. 4 lit. a ATSG eröffnet. Nach dem hievor Gesagten dauerte dieser noch bis und mit dem siebten Tag nach Ostersonntag (31. März 2013), d.h. bis (einschliesslich) 7. April 2013. Die 30-tägige Beschwerdefrist begann somit am 8. April 2013 zu laufen ( BGE 132 II 153 E. 3.2 S. 157; 131 V 305 E. 4 S. 307) und endete am 7. Mai 2013. Die - unbestrittenermassen - erst anderntags bei der Post aufgegebene Beschwerde war demnach verspätet, weshalb das kantonale Gericht darauf zu Recht nicht eingetreten ist. Entgegen der Auffassung des Beschwerdeführers verstösst die vorinstanzliche Berücksichtigung des Fristversäumnisses keineswegs gegen das Verbot des überspitzten Formalismus, obwohl die Rechtsmittelfrist lediglich um einen einzigen Tag verpasst wurde.</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