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524/2016 vom 27. Dezember 2016</w:t>
      </w:r>
    </w:p>
    <w:p>
      <w:r>
        <w:t>Bundesgericht, 2016-12-27, DE</w:t>
      </w:r>
    </w:p>
    <w:p>
      <w:r>
        <w:rPr>
          <w:b/>
        </w:rPr>
        <w:t xml:space="preserve">Quelle: </w:t>
      </w:r>
      <w:r>
        <w:t>https://mcp.opencaselaw.ch/entscheid/bger_9C_524_2016</w:t>
      </w:r>
    </w:p>
    <w:p>
      <w:r>
        <w:t>FR: TF 9C 524/2016 du 27 décembre 2016</w:t>
      </w:r>
    </w:p>
    <w:p>
      <w:r>
        <w:t>IT: TF 9C 524/2016 del 27 dicembre 2016</w:t>
      </w:r>
    </w:p>
    <w:p>
      <w:pPr>
        <w:pStyle w:val="Heading2"/>
      </w:pPr>
      <w:r>
        <w:t>Regeste</w:t>
      </w:r>
    </w:p>
    <w:p>
      <w:r>
        <w:t>Berufliche Vorsorge | Berufliche Vorsorge</w:t>
      </w:r>
    </w:p>
    <w:p>
      <w:pPr>
        <w:pStyle w:val="Heading2"/>
      </w:pPr>
      <w:r>
        <w:t>Erwägungen</w:t>
      </w:r>
    </w:p>
    <w:p>
      <w:r>
        <w:rPr>
          <w:b/>
        </w:rPr>
        <w:t>E. 1</w:t>
      </w:r>
    </w:p>
    <w:p>
      <w:r>
        <w:t>Die Instruktionsrichterin entscheidet als Einzelrichterin über die Abschreibung von Verfahren zufolge Gegenstandslosigkeit, Rückzugs oder Vergleichs ( Art. 32 Abs. 2 BGG ). Sie erklärt den Rechtsstreit (allenfalls nach Vernehmlassung der Parteien) ohne weitere Parteiverhandlung als erledigt und entscheidet mit summarischer Begründung über die Prozesskosten auf Grund der Sachlage vor Eintritt des Erledigungsgrundes ( Art. 72 BZP i.V.m. Art. 71 BGG ).</w:t>
      </w:r>
    </w:p>
    <w:p>
      <w:r>
        <w:rPr>
          <w:b/>
        </w:rPr>
        <w:t>E. 2</w:t>
      </w:r>
    </w:p>
    <w:p>
      <w:r>
        <w:t>Es steht fest, dass die (ehemalige) Beschwerdegegnerin am 9. Dezember 2016 aus dem Handelsregister gelöscht wurde. Bei dieser Sachlage können die streitigen Verpflichtungen keinem Rechtssubjekt mehr zugeordnet werden. Der Prozess ist daher infolge Gegenstandslosigkeit ohne Urteil abzuschliessen (vgl. Verfügungen 9C_856/2014 vom 27. September 2016 E. 3; 9C_783/2014 vom 19. Juli 2016 E. 3).</w:t>
      </w:r>
    </w:p>
    <w:p>
      <w:r>
        <w:rPr>
          <w:b/>
        </w:rPr>
        <w:t>E. 3</w:t>
      </w:r>
    </w:p>
    <w:p>
      <w:r>
        <w:t>Es rechtfertigt sich, umständehalber auf die Erhebung von Gerichtskosten zu verzichten ( Art. 66 Abs. 1 Satz 2 BGG ). Weiterungen betreffend den mutmasslichen Prozessausgang, wenn der Erledigungsgrund nicht eingetreten wäre (E. 1), erübrigen sich: Die Auffangeinrichtung hat als eine im Sinne von Art. 68 Abs. 3 BGG mit öffentlich-rechtlichen Aufgaben betraute Organisation von vornherein keinen Anspruch auf Parteientschädigung. Eine solche kann auch der ehemaligen, aus dem Handelsregister gelöschten Beschwerdegegnerin - der für das bundesgerichtliche Verfahren ohnehin keine Kosten erwuchsen - nicht (mehr)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