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518/2019 vom 28. August 2019</w:t>
      </w:r>
    </w:p>
    <w:p>
      <w:r>
        <w:t>Bundesgericht, 2019-08-28, DE</w:t>
      </w:r>
    </w:p>
    <w:p>
      <w:r>
        <w:rPr>
          <w:b/>
        </w:rPr>
        <w:t xml:space="preserve">Quelle: </w:t>
      </w:r>
      <w:r>
        <w:t>https://mcp.opencaselaw.ch/entscheid/bger_9C_518_2019</w:t>
      </w:r>
    </w:p>
    <w:p>
      <w:r>
        <w:t>FR: TF 9C 518/2019 du 28 août 2019</w:t>
      </w:r>
    </w:p>
    <w:p>
      <w:r>
        <w:t>IT: TF 9C 518/2019 del 28 agosto 2019</w:t>
      </w:r>
    </w:p>
    <w:p>
      <w:pPr>
        <w:pStyle w:val="Heading2"/>
      </w:pPr>
      <w:r>
        <w:t>Regeste</w:t>
      </w:r>
    </w:p>
    <w:p>
      <w:r>
        <w:t>Krankenversicherung | Krankenversicherung</w:t>
      </w:r>
    </w:p>
    <w:p>
      <w:pPr>
        <w:pStyle w:val="Heading2"/>
      </w:pPr>
      <w:r>
        <w:t>Volltext</w:t>
      </w:r>
    </w:p>
    <w:p>
      <w:r>
        <w:t>Bundesgericht IV. Öffentlich-rechtliche Abteilung 28.08.2019 9C 518/2019 (9C_518/2019) Tribunal fédéral IVe Cour de droit public (IIe Cour de droit social) 28.08.2019 9C 518/2019 (9C_518/2019) Tribunale federale IV Corte di diritto pubblico (II Corte di diritto sociale) 28.08.2019 9C 518/2019 (9C_518/2019)</w:t>
      </w:r>
    </w:p>
    <w:p>
      <w:r>
        <w:t>Krankenversicherung | Krankenversicherung</w:t>
      </w:r>
    </w:p>
    <w:p>
      <w:r>
        <w:t>Bundesgericht Tribunal fédéral Tribunale federale Tribunal federal 9C_518/2019 Urteil vom 28. August 2019 II. sozialrechtliche Abteilung Besetzung Bundesrichterin Pfiffner, Präsidentin, Gerichtsschreiberin Dormann. Verfahrensbeteiligte 1. A.________, 2. B.________, Beschwerdeführer, gegen Sanitas Grundversicherungen AG, Konradstrasse 14, 8400 Winterthur, Beschwerdegegnerin. Gegenstand Krankenversicherung, Beschwerde gegen den Entscheid des Kantonsgerichts Basel-Landschaft vom 19. Juni 2019 (730 18 383 / 153). Nach Einsicht in die Beschwerde vom 19. August 2019 (Poststempel) gegen den Entscheid des Kantonsgerichts Basel-Landschaft, Abteilung Sozialversicherungsrecht, vom 19. Juni 2019,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Beschwerdeführer den angefochtenen Entscheid zwar als einseitig, unausgeglichen und nicht konsenswürdig bezeichnen, aber mit keinem weiteren Wort auf die vorinstanzlichen Erwägungen eingehen, dass ihrer Eingabe somit auch nicht ansatzweise entnommen werden kann, inwiefern die vorinstanzliche Beweiswürdigung und Sachverhaltsfeststellung im Sinne von Art. 97 Abs. 1 BGG auf einer Rechtsverletzung beruhen oder qualifiziert unzutreffend (unhaltbar, willkürlich: BGE 141 IV 369 E. 6.3 S. 375; 135 II 145 E. 8.1 S. 153) oder die darauf beruhenden Erwägungen rechtsfehlerhaft (vgl. Art. 95 BGG ) sein sollen,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Kantonsgericht Basel-Landschaft, Abteilung Sozialversicherungsrecht, und dem Bundesamt für Gesundheit schriftlich mitgeteilt. Luzern, 28. August 2019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