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9C_514/2021 vom 21. Oktober 2021</w:t>
      </w:r>
    </w:p>
    <w:p>
      <w:r>
        <w:t>Bundesgericht, 2021-10-21, DE</w:t>
      </w:r>
    </w:p>
    <w:p>
      <w:r>
        <w:rPr>
          <w:b/>
        </w:rPr>
        <w:t xml:space="preserve">Quelle: </w:t>
      </w:r>
      <w:r>
        <w:t>https://mcp.opencaselaw.ch/entscheid/bger_9C_514_2021</w:t>
      </w:r>
    </w:p>
    <w:p>
      <w:r>
        <w:t>FR: TF 9C_514/2021 du 21 octobre 2021</w:t>
      </w:r>
    </w:p>
    <w:p>
      <w:r>
        <w:t>IT: TF 9C_514/2021 del 21 ottobre 2021</w:t>
      </w:r>
    </w:p>
    <w:p>
      <w:pPr>
        <w:pStyle w:val="Heading2"/>
      </w:pPr>
      <w:r>
        <w:t>Volltext</w:t>
      </w:r>
    </w:p>
    <w:p>
      <w:r>
        <w:t>Bundesgericht</w:t>
      </w:r>
    </w:p>
    <w:p>
      <w:r>
        <w:t>Tribunal fédéral</w:t>
      </w:r>
    </w:p>
    <w:p>
      <w:r>
        <w:t>Tribunale federale</w:t>
      </w:r>
    </w:p>
    <w:p>
      <w:r>
        <w:t>Tribunal federal</w:t>
      </w:r>
    </w:p>
    <w:p>
      <w:r>
        <w:t>9C_514/2021</w:t>
      </w:r>
    </w:p>
    <w:p>
      <w:r>
        <w:t>Urteil vom 21. Oktober 2021</w:t>
      </w:r>
    </w:p>
    <w:p>
      <w:r>
        <w:t>II. sozialrechtliche Abteilung</w:t>
      </w:r>
    </w:p>
    <w:p>
      <w:r>
        <w:t>Besetzung</w:t>
      </w:r>
    </w:p>
    <w:p>
      <w:r>
        <w:t>Bundesrichter Parrino, Präsident,</w:t>
      </w:r>
    </w:p>
    <w:p>
      <w:r>
        <w:t>Gerichtsschreiber Williner.</w:t>
      </w:r>
    </w:p>
    <w:p>
      <w:r>
        <w:t>Verfahrensbeteiligte</w:t>
      </w:r>
    </w:p>
    <w:p>
      <w:r>
        <w:t>A.________,</w:t>
      </w:r>
    </w:p>
    <w:p>
      <w:r>
        <w:t>Beschwerdeführerin,</w:t>
      </w:r>
    </w:p>
    <w:p>
      <w:r>
        <w:t>gegen</w:t>
      </w:r>
    </w:p>
    <w:p>
      <w:r>
        <w:t>IV-Stelle des Kantons Zürich,</w:t>
      </w:r>
    </w:p>
    <w:p>
      <w:r>
        <w:t>Röntgenstrasse 17, 8005 Zürich,</w:t>
      </w:r>
    </w:p>
    <w:p>
      <w:r>
        <w:t>Beschwerdegegnerin.</w:t>
      </w:r>
    </w:p>
    <w:p>
      <w:r>
        <w:t>Gegenstand</w:t>
      </w:r>
    </w:p>
    <w:p>
      <w:r>
        <w:t>Invalidenversicherung,</w:t>
      </w:r>
    </w:p>
    <w:p>
      <w:r>
        <w:t>Beschwerde gegen das Urteil des Sozialversicherungsgerichts des Kantons Zürich vom 30. Juni 2021 (IV.2020.00525).</w:t>
      </w:r>
    </w:p>
    <w:p>
      <w:r>
        <w:t>Nach Einsicht</w:t>
      </w:r>
    </w:p>
    <w:p>
      <w:r>
        <w:t>in die Beschwerde vom 14. September 2021 gegen das Urteil des Sozialversicherungsgerichts des Kantons Zürich vom 30. Juni 2021,</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einzugehen und im Einzelnen zu zeigen ist, welche Vorschriften und weshalb sie von der Vorinstanz verletzt worden sind ( BGE 134 V 53 E. 3.3; 133 IV 286 E. 1.4), während rein appellatorische Kritik nicht genügt ( BGE 145 I 26 E. 1.3),</w:t>
      </w:r>
    </w:p>
    <w:p>
      <w:r>
        <w:t>dass die Eingabe vom 14. September 2021 diesen inhaltlichen Mindestanforderungen offensichtlich nicht genügt, da den Ausführungen nichts entnommen werden kann, was darauf hindeuten würde, die vorinstanzliche Sachverhaltsfeststellung sei im Sinne von Art. 97 Abs. 1 BGG - soweit überhaupt beanstandet - qualifiziert unzutreffend (unhaltbar, willkürlich; BGE 140 V 22 E. 7.3.1; 135 II 145 E. 8.1) oder die darauf beruhenden Erwägungen rechtsfehlerhaft (vgl. Art. 95 BGG ),</w:t>
      </w:r>
    </w:p>
    <w:p>
      <w:r>
        <w:t>dass dies insbesondere der Fall ist in Bezug auf die vorinstanzlichen Feststellungen, wonach nicht von einem anspruchserheblich veränderten somatischen oder psychischen Gesundheitszustand seit der Verfügung vom 30. Oktober 2017 auszugehen sei und deshalb kein Revisionsgrund im Sinne von Art. 17 ATSG vorliege,</w:t>
      </w:r>
    </w:p>
    <w:p>
      <w:r>
        <w:t>dass sich die Beschwerdeführerin demgegenüber darauf beschränkt, ihre eigene Sichtweise darzustellen und appellatorische Kritik am vorinstanzlichen Entscheid (sowie an dem der Verfügung vom 30. Oktober 2017 zugrunde gelegenen Gutachten vom 15. Februar 2017) zu üben, was nach dem Dargelegten nicht genügt,</w:t>
      </w:r>
    </w:p>
    <w:p>
      <w:r>
        <w:t>dass deshalb im vereinfachten Verfahren nach Art. 108 Abs. 1 lit. b BGG auf die Beschwerde nicht einzutreten ist und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21. Oktober 2021</w:t>
      </w:r>
    </w:p>
    <w:p>
      <w:r>
        <w:t>Im Namen der II. sozialrechtlichen Abteilung</w:t>
      </w:r>
    </w:p>
    <w:p>
      <w:r>
        <w:t>des Schweizerischen Bundesgerichts</w:t>
      </w:r>
    </w:p>
    <w:p>
      <w:r>
        <w:t>Der Präsident: Parrino</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