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9C_514/2017 vom 7. September 2017</w:t>
      </w:r>
    </w:p>
    <w:p>
      <w:r>
        <w:t>Bundesgericht, 2017-09-07, IT</w:t>
      </w:r>
    </w:p>
    <w:p>
      <w:r>
        <w:rPr>
          <w:b/>
        </w:rPr>
        <w:t xml:space="preserve">Quelle: </w:t>
      </w:r>
      <w:r>
        <w:t>https://mcp.opencaselaw.ch/entscheid/bger_9C_514_2017</w:t>
      </w:r>
    </w:p>
    <w:p>
      <w:r>
        <w:t>FR: TF 9C_514/2017 du 7 septembre 2017</w:t>
      </w:r>
    </w:p>
    <w:p>
      <w:r>
        <w:t>IT: TF 9C_514/2017 del 7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 sono a carico della parte soccombente.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7 settembre 2017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