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9C_503/2010 vom 26. August 2011</w:t>
      </w:r>
    </w:p>
    <w:p>
      <w:r>
        <w:t>Bundesgericht, 2011-08-26, IT</w:t>
      </w:r>
    </w:p>
    <w:p>
      <w:r>
        <w:rPr>
          <w:b/>
        </w:rPr>
        <w:t xml:space="preserve">Quelle: </w:t>
      </w:r>
      <w:r>
        <w:t>https://mcp.opencaselaw.ch/entscheid/bger_9C_503_2010</w:t>
      </w:r>
    </w:p>
    <w:p>
      <w:r>
        <w:t>FR: TF 9C_503/2010 du 26 août 2011</w:t>
      </w:r>
    </w:p>
    <w:p>
      <w:r>
        <w:t>IT: TF 9C_503/2010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(in casu: 30 sui 58 giorni complessivi attestati e indennizzati)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N._________ a conferma dell'esattezza dei dati risultava che il lavoro di verifica compiuto dalla SMPP era già terminato il 20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caposervizio della protezione civile N._________,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 Comune opponente in relazione ai giorni di servizio prestati negli anni 2004 e 2005 dal suo milite nonché dipendente A.________. Anzi, a ben vedere, le liste elaborate dall'UFPP sulla base dei dati delle domande IPG - i quali erano quindi necessariamente in possesso anche della Cassa di compensazione - mettono in risalto un numero di giorni di corsi di ripetizione (di molto) superiore al limite massimo annuo indennizzabile di 14 giorni ( art. 36 LPPC ), sicché l'irregolarità della corresponsione delle prestazioni risultava in realtà (almeno per questo genere di servizio) direttamente dagli atti.</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aprile 2007, benché opinabile, è sostenibile poiché trova riscontro nei timbri apposti dal capo servizio protezione civile N._________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al milite (nonché dipendente del Comune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