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501/2014 vom 31. Juli 2014</w:t>
      </w:r>
    </w:p>
    <w:p>
      <w:r>
        <w:t>Bundesgericht, 2014-07-31, DE</w:t>
      </w:r>
    </w:p>
    <w:p>
      <w:r>
        <w:rPr>
          <w:b/>
        </w:rPr>
        <w:t xml:space="preserve">Quelle: </w:t>
      </w:r>
      <w:r>
        <w:t>https://mcp.opencaselaw.ch/entscheid/bger_9C_501_2014</w:t>
      </w:r>
    </w:p>
    <w:p>
      <w:r>
        <w:t>FR: TF 9C 501/2014 du 31 juillet 2014</w:t>
      </w:r>
    </w:p>
    <w:p>
      <w:r>
        <w:t>IT: TF 9C 501/2014 del 31 luglio 2014</w:t>
      </w:r>
    </w:p>
    <w:p>
      <w:pPr>
        <w:pStyle w:val="Heading2"/>
      </w:pPr>
      <w:r>
        <w:t>Regeste</w:t>
      </w:r>
    </w:p>
    <w:p>
      <w:r>
        <w:t>Invalidenversicherung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22. November 2011 sei BGE 137 V 210 (Urteil 9C_243/2010 vom 28. Juni 2011) bekannt gewesen. Die neuen Anforderungen seien zwar teilweise eingehalten worden. So sei der Beschwerdeführerin bei der Mitteilung der zu beauftragenden Gutachtenstelle der Fragenkatalog zur Stellungnahme zugestellt worden. Auch habe sie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22. November 2011)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generell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