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9C_4/2022 vom 22. März 2022</w:t>
      </w:r>
    </w:p>
    <w:p>
      <w:r>
        <w:t>Bundesgericht, 2022-03-22, DE</w:t>
      </w:r>
    </w:p>
    <w:p>
      <w:r>
        <w:rPr>
          <w:b/>
        </w:rPr>
        <w:t xml:space="preserve">Quelle: </w:t>
      </w:r>
      <w:r>
        <w:t>https://mcp.opencaselaw.ch/entscheid/bger_9C_4_2022</w:t>
      </w:r>
    </w:p>
    <w:p>
      <w:r>
        <w:t>FR: TF 9C_4/2022 du 22 mars 2022</w:t>
      </w:r>
    </w:p>
    <w:p>
      <w:r>
        <w:t>IT: TF 9C_4/2022 del 22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9C_4/2022</w:t>
      </w:r>
    </w:p>
    <w:p>
      <w:r>
        <w:t>Urteil vom 22. März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Ausgleichskasse Zürcher Arbeitgeber, Siewerdtstrasse 9, 8050 Zürich,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das Urteil des Bundesverwaltungsgerichts vom 31. Oktober 2021 (C-6150/2019).</w:t>
      </w:r>
    </w:p>
    <w:p>
      <w:r>
        <w:t>Nach Einsicht</w:t>
      </w:r>
    </w:p>
    <w:p>
      <w:r>
        <w:t>in die Beschwerde vom 27. Dezember 2021 (Eingang bei der schweizerischen konsularischen Vertretung in Frankfurt) gegen das Urteil des Bundesverwaltungsgerichts vom 31. Oktober 2021,</w:t>
      </w:r>
    </w:p>
    <w:p>
      <w:r>
        <w:t>in die Verfügung vom 10. Februar 2022, mit welcher A.________ zur Bezahlung eines Kostenvorschusses innert einer Nachfrist bis zum 28. Februar 2022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 und dem Bundesamt für Sozialversicherungen schriftlich mitgeteilt.</w:t>
      </w:r>
    </w:p>
    <w:p>
      <w:r>
        <w:t>Luzern, 22. März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