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9C_49/2022 vom 7. Februar 2022</w:t>
      </w:r>
    </w:p>
    <w:p>
      <w:r>
        <w:t>Bundesgericht, 2022-02-07, FR</w:t>
      </w:r>
    </w:p>
    <w:p>
      <w:r>
        <w:rPr>
          <w:b/>
        </w:rPr>
        <w:t xml:space="preserve">Quelle: </w:t>
      </w:r>
      <w:r>
        <w:t>https://mcp.opencaselaw.ch/entscheid/bger_9C_49_2022</w:t>
      </w:r>
    </w:p>
    <w:p>
      <w:r>
        <w:t>FR: TF 9C_49/2022 du 7 février 2022</w:t>
      </w:r>
    </w:p>
    <w:p>
      <w:r>
        <w:t>IT: TF 9C_49/2022 del 7 febbraio 2022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9C_49/2022</w:t>
      </w:r>
    </w:p>
    <w:p>
      <w:r>
        <w:t>Arrêt du 7 février 2022</w:t>
      </w:r>
    </w:p>
    <w:p>
      <w:r>
        <w:t>IIe Cour de droit social</w:t>
      </w:r>
    </w:p>
    <w:p>
      <w:r>
        <w:t>Composition</w:t>
      </w:r>
    </w:p>
    <w:p>
      <w:r>
        <w:t>M. le Juge fédéral Parrino, Président.</w:t>
      </w:r>
    </w:p>
    <w:p>
      <w:r>
        <w:t>Greffier : M. Bleicker.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Office de l'assurance-invalidité du canton de Genève, rue des Gares 12, 1201 Genève,</w:t>
      </w:r>
    </w:p>
    <w:p>
      <w:r>
        <w:t>intimé.</w:t>
      </w:r>
    </w:p>
    <w:p>
      <w:r>
        <w:t>Objet</w:t>
      </w:r>
    </w:p>
    <w:p>
      <w:r>
        <w:t>Assurance-invalidité (condition de recevabilité),</w:t>
      </w:r>
    </w:p>
    <w:p>
      <w:r>
        <w:t>recours contre l'arrêt de la Cour de justice de la République et canton de Genève, Chambre des assurances sociales, du 8 décembre 2021 (A/3237/2020 ATAS/1272/2021).</w:t>
      </w:r>
    </w:p>
    <w:p>
      <w:r>
        <w:t>Vu :</w:t>
      </w:r>
    </w:p>
    <w:p>
      <w:r>
        <w:t>le recours du 27 janvier 2022 (timbre postal) formé par A.________ contre l'arrêt de la Cour de justice de la République et canton de Genève, Chambre des assurances sociales, du 8 décembre 2021,</w:t>
      </w:r>
    </w:p>
    <w:p>
      <w:r>
        <w:t>considérant :</w:t>
      </w:r>
    </w:p>
    <w:p>
      <w:r>
        <w:t>que selon l'art. 108 al. 1 let. b de la loi du 17 juin 2005 sur le Tribunal fédéral (LTF; RS 173.110), le président de la cour décide en procédure simplifiée de ne pas entrer en matière sur les recours dont la motivation est manifestement insuffisante,</w:t>
      </w:r>
    </w:p>
    <w:p>
      <w:r>
        <w:t>que selon l' art. 42 al. 1 et 2 LTF , le recours doit indiquer, entre autres exigences, les conclusions, les motifs et les moyens de preuve, en exposant succinctement en quoi l'acte attaqué est contraire au droit,</w:t>
      </w:r>
    </w:p>
    <w:p>
      <w:r>
        <w:t>que pour satisfaire à son obligation de motiver, la partie recourante doit discuter les motifs de la décision entreprise et indiquer précisément en quoi elle estime que l'autorité précédente a méconnu le droit; il n'est pas indispensable qu'elle indique expressément les dispositions légales - le numéro des articles de loi - ou qu'elle désigne expressément les principes de droit qui auraient été violés ( ATF 142 I 99 consid. 1.7.1 et les références),</w:t>
      </w:r>
    </w:p>
    <w:p>
      <w:r>
        <w:t>que les critiques de nature appellatoire sont irrecevables ( ATF 145 IV 154 consid. 1.1 et les références citées),</w:t>
      </w:r>
    </w:p>
    <w:p>
      <w:r>
        <w:t>qu'en se fondant sur les conclusions d'une expertise médicale pluridisciplinaire, la juridiction cantonale a retenu que la recourante ne présentait aucune invalidité ouvrant le droit à une rente de l'assurance-invalidité,</w:t>
      </w:r>
    </w:p>
    <w:p>
      <w:r>
        <w:t>que la recourante se contente en l'espèce de critiquer de manière appellatoire - soit de manière non conforme aux exigences de motivation requises devant le Tribunal fédéral - l'appréciation de la juridiction cantonale,</w:t>
      </w:r>
    </w:p>
    <w:p>
      <w:r>
        <w:t>qu'elle se borne en particulier à opposer sa propre version des faits à celle de la juridiction cantonale, sans s'en prendre aux considérants de la décision attaquée et démontrer en quoi celle-ci reposerait sur des constatations de fait manifestement inexactes ou violerait le droit,</w:t>
      </w:r>
    </w:p>
    <w:p>
      <w:r>
        <w:t>que le recours ne respecte par conséquent pas les exigences minimales de motivation de l' art. 42 al. 2 LTF ,</w:t>
      </w:r>
    </w:p>
    <w:p>
      <w:r>
        <w:t>qu'il doit être déclaré irrecevable et traité selon la procédure simplifiée prévue à l' art. 108 al. 1 let. b LTF ,</w:t>
      </w:r>
    </w:p>
    <w:p>
      <w:r>
        <w:t>qu'il est exceptionnellement renoncé à percevoir des frais judiciaires (art. 66 al. 1, 2</w:t>
      </w:r>
    </w:p>
    <w:p>
      <w:r>
        <w:t>ème phrase, LTF),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à la Cour de justice de la République et canton de Genève, Chambre des assurances sociales, et à l'Office fédéral des assurances sociales.</w:t>
      </w:r>
    </w:p>
    <w:p>
      <w:r>
        <w:t>Lucerne, le 7 février 2022</w:t>
      </w:r>
    </w:p>
    <w:p>
      <w:r>
        <w:t>Au nom de la IIe Cour de droit social</w:t>
      </w:r>
    </w:p>
    <w:p>
      <w:r>
        <w:t>du Tribunal fédéral suisse</w:t>
      </w:r>
    </w:p>
    <w:p>
      <w:r>
        <w:t>Le Président : Parrino</w:t>
      </w:r>
    </w:p>
    <w:p>
      <w:r>
        <w:t>Le Greffier : Bleicker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