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9C_499/2023 vom 18. September 2023</w:t>
      </w:r>
    </w:p>
    <w:p>
      <w:r>
        <w:t>Bundesgericht, 2023-09-18, DE</w:t>
      </w:r>
    </w:p>
    <w:p>
      <w:r>
        <w:rPr>
          <w:b/>
        </w:rPr>
        <w:t xml:space="preserve">Quelle: </w:t>
      </w:r>
      <w:r>
        <w:t>https://mcp.opencaselaw.ch/entscheid/bger_9C_499_2023</w:t>
      </w:r>
    </w:p>
    <w:p>
      <w:r>
        <w:t>FR: TF 9C_499/2023 du 18 septembre 2023</w:t>
      </w:r>
    </w:p>
    <w:p>
      <w:r>
        <w:t>IT: TF 9C_499/2023 del 18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9C_499/2023</w:t>
      </w:r>
    </w:p>
    <w:p>
      <w:r>
        <w:t>Urteil vom 18. September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GastroSocial Ausgleichskasse, Buchserstrasse 1, 5001 Aarau,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Sozialversicherungsgerichts des Kantons Basel-Stadt vom 20. April 2023 (AH.2022.7).</w:t>
      </w:r>
    </w:p>
    <w:p>
      <w:r>
        <w:t>Nach Einsicht</w:t>
      </w:r>
    </w:p>
    <w:p>
      <w:r>
        <w:t>in das Urteil des Sozialversicherungsgerichts des Kantons Basel-Stadt vom 20. April 2023, mit dem A.________ zur Zahlung von Schadenersatz im Sinne von Art. 52 AHVG verpflichtet wurde,</w:t>
      </w:r>
    </w:p>
    <w:p>
      <w:r>
        <w:t>in die dagegen erhobene Beschwerde vom 5. resp. 23. August 2023 (Poststempel) und das Gesuch um unentgeltliche Prozessführung,</w:t>
      </w:r>
    </w:p>
    <w:p>
      <w:r>
        <w:t>in Erwägung,</w:t>
      </w:r>
    </w:p>
    <w:p>
      <w:r>
        <w:t>dass nach der Rechtsprechung ( BGE 137 V 51 ) die Beschwerde in öffentlich-rechtlichen Angelegenheiten im Sinne von Art. 82 ff. BGG gegen einen Entscheid über die Arbeitgeberhaftung gemäss Art. 52 AHVG nur zulässig ist, wenn der Streitwert mindestens Fr. 30'000.- beträgt ( Art. 85 Abs. 1 lit. a BGG ) oder sich eine Rechtsfrage von grundsätzlicher Bedeutung stellt ( Art. 85 Abs. 2 BGG ),</w:t>
      </w:r>
    </w:p>
    <w:p>
      <w:r>
        <w:t>dass im hier zu beurteilenden Fall keine dieser Voraussetzungen erfüllt ist, weil der Streitwert mit Fr. 25'392.- die erforderliche Grenze nicht erreicht und weder ersichtlich ist noch dargelegt wird ( Art. 42 Abs. 1 und 2 BGG ), dass sich eine Rechtsfrage von grundsätzlicher Bedeutung stellt,</w:t>
      </w:r>
    </w:p>
    <w:p>
      <w:r>
        <w:t>dass angesichts der Unzulässigkeit der Beschwerde in öffentlich-rechtlichen Angelegenheiten nur die subsidiäre Verfassungsbeschwerde ( Art. 113 ff. BGG ) in Frage kommt, wobei einzig die Verletzung verfassungsmässiger Rechte gerügt werden kann ( Art. 116 BGG ) und das Bundesgericht solche Verletzungen lediglich insofern prüft, als eine entsprechende Rüge in der Beschwerde rechtsgenügend vorgebracht, klar erhoben und belegt worden ist (Art. 106 Abs. 2 i.V.m. Art. 117 BGG ; BGE 138 I 232 E. 3 S. 237 ; 134 I 83 E. 3.2 S. 88),</w:t>
      </w:r>
    </w:p>
    <w:p>
      <w:r>
        <w:t>dass sich der Beschwerdeführer auch nicht ansatzweise auf ein verfassungsmässiges Recht beruft, weshalb seine Eingaben den inhaltlichen Mindestanforderungen an eine Verfassungsbeschwerde offensichtlich nicht genügen,</w:t>
      </w:r>
    </w:p>
    <w:p>
      <w:r>
        <w:t>dass deshalb im vereinfachten Verfahren nach Art. 108 Abs. 1 lit. a BGG bzw. Art. 117 i.V.m. Art. 108 Abs. 1 lit. b BGG auf die Beschwerde nicht einzutreten ist,</w:t>
      </w:r>
    </w:p>
    <w:p>
      <w:r>
        <w:t>dass mangels einer gültigen Beschwerde die unentgeltliche Prozessführung ausscheidet und der Beschwerdeführer grundsätzlich kostenpflichtig wird, indessen umständehalber auf die Erhebung von Gerichtskosten verzichtet werden kann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18. September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