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9C_497/2010 vom 26. August 2011</w:t>
      </w:r>
    </w:p>
    <w:p>
      <w:r>
        <w:t>Bundesgericht, 2011-08-26, IT</w:t>
      </w:r>
    </w:p>
    <w:p>
      <w:r>
        <w:rPr>
          <w:b/>
        </w:rPr>
        <w:t xml:space="preserve">Quelle: </w:t>
      </w:r>
      <w:r>
        <w:t>https://mcp.opencaselaw.ch/entscheid/bger_9C_497_2010</w:t>
      </w:r>
    </w:p>
    <w:p>
      <w:r>
        <w:t>FR: TF 9C_497/2010 du 26 août 2011</w:t>
      </w:r>
    </w:p>
    <w:p>
      <w:r>
        <w:t>IT: TF 9C_497/2010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caposervizio della protezione civile N.________,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all'ente opponente in relazione ai giorni di servizio prestati negli anni 2004 e/o 2005 dai suoi sette militi e dipendenti. Anzi, a ben vedere, le liste elaborate dall'UFPP sulla base dei dati delle domande IPG - i quali erano quindi necessariamente in possesso anche della Cassa di compensazione - mettono in risalto un numero di giorni di corsi di ripetizione (di molto) superiore al limite massimo annuo indennizzabile di 14 giorni ( art. 36 LPPC ), sicché l'irregolarità della corresponsione delle prestazioni risultava in realtà (almeno per questo genere di servizio) direttamente dagli atti. E anche volendo per ipotesi - come è stato fatto nella sentenza citata 9C_1057/2008 - dedurre per ogni milite interessato, oltre ai corsi di ripetizione di 14 giorni annui ( art. 36 LPPC )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dell'Ente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