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9C_495/2016 vom 16. September 2016</w:t>
      </w:r>
    </w:p>
    <w:p>
      <w:r>
        <w:t>Bundesgericht, 2016-09-16, DE</w:t>
      </w:r>
    </w:p>
    <w:p>
      <w:r>
        <w:rPr>
          <w:b/>
        </w:rPr>
        <w:t xml:space="preserve">Quelle: </w:t>
      </w:r>
      <w:r>
        <w:t>https://mcp.opencaselaw.ch/entscheid/bger_9C_495_2016</w:t>
      </w:r>
    </w:p>
    <w:p>
      <w:r>
        <w:t>FR: TF 9C_495/2016 du 16 septembre 2016</w:t>
      </w:r>
    </w:p>
    <w:p>
      <w:r>
        <w:t>IT: TF 9C_495/2016 del 16 settembre 2016</w:t>
      </w:r>
    </w:p>
    <w:p>
      <w:pPr>
        <w:pStyle w:val="Heading2"/>
      </w:pPr>
      <w:r>
        <w:t>Volltext</w:t>
      </w:r>
    </w:p>
    <w:p>
      <w:r>
        <w:t>Bundesgericht</w:t>
      </w:r>
    </w:p>
    <w:p>
      <w:r>
        <w:t>Tribunal fédéral</w:t>
      </w:r>
    </w:p>
    <w:p>
      <w:r>
        <w:t>Tribunale federale</w:t>
      </w:r>
    </w:p>
    <w:p>
      <w:r>
        <w:t>Tribunal federal</w:t>
      </w:r>
    </w:p>
    <w:p>
      <w:r>
        <w:t>{T 0/2}</w:t>
      </w:r>
    </w:p>
    <w:p>
      <w:r>
        <w:t>9C_495/2016</w:t>
      </w:r>
    </w:p>
    <w:p>
      <w:r>
        <w:t>Urteil vom 16. September 2016</w:t>
      </w:r>
    </w:p>
    <w:p>
      <w:r>
        <w:t>II. sozialrechtliche Abteilung</w:t>
      </w:r>
    </w:p>
    <w:p>
      <w:r>
        <w:t>Besetzung</w:t>
      </w:r>
    </w:p>
    <w:p>
      <w:r>
        <w:t>Bundesrichter Meyer, als Einzelrichter,</w:t>
      </w:r>
    </w:p>
    <w:p>
      <w:r>
        <w:t>Gerichtsschreiberin Dormann.</w:t>
      </w:r>
    </w:p>
    <w:p>
      <w:r>
        <w:t>Verfahrensbeteiligte</w:t>
      </w:r>
    </w:p>
    <w:p>
      <w:r>
        <w:t>A.________,</w:t>
      </w:r>
    </w:p>
    <w:p>
      <w:r>
        <w:t>Beschwerdeführerin,</w:t>
      </w:r>
    </w:p>
    <w:p>
      <w:r>
        <w:t>gegen</w:t>
      </w:r>
    </w:p>
    <w:p>
      <w:r>
        <w:t>SVA Aargau,</w:t>
      </w:r>
    </w:p>
    <w:p>
      <w:r>
        <w:t>Durchführungsstelle Säumigenliste,</w:t>
      </w:r>
    </w:p>
    <w:p>
      <w:r>
        <w:t>Kyburgerstrasse 15, 5001 Aarau 1 Fächer,</w:t>
      </w:r>
    </w:p>
    <w:p>
      <w:r>
        <w:t>Beschwerdegegnerin.</w:t>
      </w:r>
    </w:p>
    <w:p>
      <w:r>
        <w:t>Gegenstand</w:t>
      </w:r>
    </w:p>
    <w:p>
      <w:r>
        <w:t>Krankenversicherung,</w:t>
      </w:r>
    </w:p>
    <w:p>
      <w:r>
        <w:t>Beschwerde gegen den Entscheid des Versicherungsgerichts des Kantons Aargau</w:t>
      </w:r>
    </w:p>
    <w:p>
      <w:r>
        <w:t>vom 21. Juni 2016.</w:t>
      </w:r>
    </w:p>
    <w:p>
      <w:r>
        <w:t>Nach Einsicht</w:t>
      </w:r>
    </w:p>
    <w:p>
      <w:r>
        <w:t>in die Beschwerde vom 14. Juli 2016 (Poststempel) gegen den Entscheid des Versicherungsgerichts des Kantons Aargau vom 21. Juni 2016,</w:t>
      </w:r>
    </w:p>
    <w:p>
      <w:r>
        <w:t>in die Mitteilung des Bundesgerichts vom 19. Juli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25. Juli 2016eingereichte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w:t>
      </w:r>
    </w:p>
    <w:p>
      <w:r>
        <w:t>dass die Beschwerdeführerin lediglich um Überprüfung des Falles bittet, und ihren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deshalb im vereinfachten Verfahren nach Art. 108 Abs. 1 lit. b und Abs. 2 BGG auf die Beschwerde nicht einzutreten ist,</w:t>
      </w:r>
    </w:p>
    <w:p>
      <w:r>
        <w:t>dass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16. September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