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487/2013 vom 5. Juli 2013</w:t>
      </w:r>
    </w:p>
    <w:p>
      <w:r>
        <w:t>Bundesgericht, 2013-07-05, DE</w:t>
      </w:r>
    </w:p>
    <w:p>
      <w:r>
        <w:rPr>
          <w:b/>
        </w:rPr>
        <w:t xml:space="preserve">Quelle: </w:t>
      </w:r>
      <w:r>
        <w:t>https://mcp.opencaselaw.ch/entscheid/bger_9C_487_2013</w:t>
      </w:r>
    </w:p>
    <w:p>
      <w:r>
        <w:t>FR: TF 9C 487/2013 du 5 juillet 2013</w:t>
      </w:r>
    </w:p>
    <w:p>
      <w:r>
        <w:t>IT: TF 9C 487/2013 del 5 luglio 2013</w:t>
      </w:r>
    </w:p>
    <w:p>
      <w:pPr>
        <w:pStyle w:val="Heading2"/>
      </w:pPr>
      <w:r>
        <w:t>Regeste</w:t>
      </w:r>
    </w:p>
    <w:p>
      <w:r>
        <w:t>Invalidenversicherung | Invalidenversicherung</w:t>
      </w:r>
    </w:p>
    <w:p>
      <w:pPr>
        <w:pStyle w:val="Heading2"/>
      </w:pPr>
      <w:r>
        <w:t>Volltext</w:t>
      </w:r>
    </w:p>
    <w:p>
      <w:r>
        <w:t>Bundesgericht II. sozialrechtliche Abteilung 05.07.2013 9C 487/2013 (9C_487/2013) Tribunal fédéral IIe Cour de droit social 05.07.2013 9C 487/2013 (9C_487/2013) Tribunale federale II Corte di diritto sociale 05.07.2013 9C 487/2013 (9C_487/2013)</w:t>
      </w:r>
    </w:p>
    <w:p>
      <w:r>
        <w:t>Invalidenversicherung | Invalidenversicherung</w:t>
      </w:r>
    </w:p>
    <w:p>
      <w:r>
        <w:t>Bundesgericht Tribunal fédéral Tribunale federale Tribunal federal {T 0/2} 9C_487/2013 Urteil vom 5. Juli 2013 II. sozialrechtliche Abteilung Besetzung Bundesrichter Meyer, als Einzelrichter, Gerichtsschreiber Schmutz. Verfahrensbeteiligte B.________, Beschwerdeführer, gegen IV-Stelle Schwyz , Rubiswilstrasse 8, 6438 Ibach, Beschwerdegegnerin. Gegenstand Invalidenversicherung, Beschwerde gegen den Entscheid des Verwaltungsgerichts des Kantons Schwyz vom 14. Mai 2013. Nach Einsicht in die Beschwerde vom 17. Juni 2013 (Poststempel) gegen den Entscheid des Verwaltungsgerichts des Kantons Schwyz vom 14. Mai 2013, in Erwägung, dass ein Rechtsmittel gemäss Art. 42 Abs. 1 und 2 BGG unter anderem die Begehren und deren Begründung zu enthalten hat, wobei in der Begründung in gedrängter Form darzulegen ist, inwiefern der angefochtene Akt Recht verletzt, dass die Beschwerde diesen inhaltlichen Mindestanforderungen klar erkennbar nicht genügt, da sämtlichen Ausführungen nicht entnommen werden kann, inwiefern die Sachverhaltsfeststellung im Sinne von Art. 97 Abs. 1 BGG - soweit überhaupt beanstandet - qualifiziert unzutreffend (unhaltbar, willkürlich; BGE 132 III 209 E. 2.1 S. 211) und die darauf beruhenden Erwägungen rechtsfehlerhaft sein sollen, dass die Eingabe vom 17. Juni 2013, weil unzureichend begründet, kein gültiges Rechtsmittel darstellt, dass deshalb im vereinfachten Verfahren nach Art. 108 Abs. 1 lit. b und Abs. 2 BGG auf die Beschwerde nicht einzutreten ist und in Anwendung von Art. 66 Abs. 1 Satz 2 BGG auf die Erhebung von Gerichtskosten verzichtet wird, erkennt der Einzelrichter: 1. Auf die Beschwerde wird nicht eingetreten. 2. Es werden keine Gerichtskosten erhoben. 3. Dieses Urteil wird den Parteien, dem Verwaltungsgericht des Kantons Schwyz und dem Bundesamt für Sozialversicherungen schriftlich mitgeteilt. Luzern, 5. Juli 2013 Im Namen der II. sozialrechtlichen Abteilung des Schweizerischen Bundesgerichts Der Einzelrichter:              Der Gerichtsschreiber: Meyer                     Schmutz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