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9C_485/2020 vom 26. Oktober 2021</w:t>
      </w:r>
    </w:p>
    <w:p>
      <w:r>
        <w:t>Bundesgericht, 2021-10-26, IT</w:t>
      </w:r>
    </w:p>
    <w:p>
      <w:r>
        <w:rPr>
          <w:b/>
        </w:rPr>
        <w:t xml:space="preserve">Quelle: </w:t>
      </w:r>
      <w:r>
        <w:t>https://mcp.opencaselaw.ch/entscheid/bger_9C_485_2020</w:t>
      </w:r>
    </w:p>
    <w:p>
      <w:r>
        <w:t>FR: TF 9C_485/2020 du 26 octobre 2021</w:t>
      </w:r>
    </w:p>
    <w:p>
      <w:r>
        <w:t>IT: TF 9C_485/2020 del 26 ottobre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Il ricorrente rifonderà al patrocinatore dell'opponente fr. 1400.- a titolo di ripetibili di ultima istanza.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26 ottobre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