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485/2017 vom 31. Juli 2017</w:t>
      </w:r>
    </w:p>
    <w:p>
      <w:r>
        <w:t>Bundesgericht, 2017-07-31, DE</w:t>
      </w:r>
    </w:p>
    <w:p>
      <w:r>
        <w:rPr>
          <w:b/>
        </w:rPr>
        <w:t xml:space="preserve">Quelle: </w:t>
      </w:r>
      <w:r>
        <w:t>https://mcp.opencaselaw.ch/entscheid/bger_9C_485_2017</w:t>
      </w:r>
    </w:p>
    <w:p>
      <w:r>
        <w:t>FR: TF 9C 485/2017 du 31 juillet 2017</w:t>
      </w:r>
    </w:p>
    <w:p>
      <w:r>
        <w:t>IT: TF 9C 485/2017 del 31 luglio 2017</w:t>
      </w:r>
    </w:p>
    <w:p>
      <w:pPr>
        <w:pStyle w:val="Heading2"/>
      </w:pPr>
      <w:r>
        <w:t>Regeste</w:t>
      </w:r>
    </w:p>
    <w:p>
      <w:r>
        <w:t>Krankenversicherung | Krankenversicherung</w:t>
      </w:r>
    </w:p>
    <w:p>
      <w:pPr>
        <w:pStyle w:val="Heading2"/>
      </w:pPr>
      <w:r>
        <w:t>Volltext</w:t>
      </w:r>
    </w:p>
    <w:p>
      <w:r>
        <w:t>Bundesgericht IV. Öffentlich-rechtliche Abteilung 31.07.2017 9C 485/2017 (9C_485/2017) Tribunal fédéral IVe Cour de droit public (IIe Cour de droit social) 31.07.2017 9C 485/2017 (9C_485/2017) Tribunale federale IV Corte di diritto pubblico (II Corte di diritto sociale) 31.07.2017 9C 485/2017 (9C_485/2017)</w:t>
      </w:r>
    </w:p>
    <w:p>
      <w:r>
        <w:t>Krankenversicherung | Krankenversicherung</w:t>
      </w:r>
    </w:p>
    <w:p>
      <w:r>
        <w:t>Bundesgericht Tribunal fédéral Tribunale federale Tribunal federal 9C_485/2017 Urteil vom 31. Juli 2017 II. sozialrechtliche Abteilung Besetzung Bundesrichterin Pfiffner, Präsidentin, Gerichtsschreiberin Huber. Verfahrensbeteiligte A.________, Beschwerdeführer, gegen Vivao Sympany AG, Rechtsdienst, Peter Merian-Weg 4, 4002 Basel, Beschwerdegegnerin. Gegenstand Krankenversicherung, Beschwerde gegen den Entscheid des Sozialversicherungsgerichts des Kantons Zürich vom 26. Mai 2017. Nach Einsicht in die Beschwerde vom 10. Juli 2017 (Poststempel) gegen den Entscheid des Sozialversicherungsgerichts des Kantons Zürich vom 26. Mai 2017 betreffend Mahnspesen für Prämienausstände von März bis Juni 2014 und von Juli-August 2014,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rechtsgenüglichen Antrag enthält, den Ausführungen jedoch nichts entnommen werden kann, was darauf hindeutete, dass die Sachverhaltsfeststellung im Sinne von Art. 97 Abs. 1 BGG - soweit überhaupt beanstandet - unzutreffend und die darauf beruhenden Erwägungen rechtsfehlerhaft sein sollten (vgl. Art. 95 BGG ), dass der Beschwerdeführer vielmehr die eigene Sichtweise vorträgt, und seine Ausführungen sich einzig mit Tatfragen befassen, ohne dass mit hinreichender Begründung geltend gemacht wird, die vorinstanzlichen Sachverhaltsfeststellungen seien offensichtlich unrichtig (willkürlich, unhaltbar: BGE 137 II 353 E. 5.1 S. 356; 135 II 145 E. 8.1 S. 153),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Gesundheit schriftlich mitgeteilt. Luzern, 31. Juli 2017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