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9C_483/2019 vom 25. September 2019</w:t>
      </w:r>
    </w:p>
    <w:p>
      <w:r>
        <w:t>Bundesgericht, 2019-09-25, IT</w:t>
      </w:r>
    </w:p>
    <w:p>
      <w:r>
        <w:rPr>
          <w:b/>
        </w:rPr>
        <w:t xml:space="preserve">Quelle: </w:t>
      </w:r>
      <w:r>
        <w:t>https://mcp.opencaselaw.ch/entscheid/bger_9C_483_2019</w:t>
      </w:r>
    </w:p>
    <w:p>
      <w:r>
        <w:t>FR: TF 9C_483/2019 du 25 septembre 2019</w:t>
      </w:r>
    </w:p>
    <w:p>
      <w:r>
        <w:t>IT: TF 9C_483/2019 del 25 settembre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25 settembre 2019</w:t>
      </w:r>
    </w:p>
    <w:p>
      <w:r>
        <w:t>In nome della II Corte di diritto sociale</w:t>
      </w:r>
    </w:p>
    <w:p>
      <w:r>
        <w:t>del Tribunale federale svizzero</w:t>
      </w:r>
    </w:p>
    <w:p>
      <w:r>
        <w:t>La Presidente: Pfiffner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