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9C_479/2016 vom 11. August 2016</w:t>
      </w:r>
    </w:p>
    <w:p>
      <w:r>
        <w:t>Bundesgericht, 2016-08-11, DE</w:t>
      </w:r>
    </w:p>
    <w:p>
      <w:r>
        <w:rPr>
          <w:b/>
        </w:rPr>
        <w:t xml:space="preserve">Quelle: </w:t>
      </w:r>
      <w:r>
        <w:t>https://mcp.opencaselaw.ch/entscheid/bger_9C_479_2016</w:t>
      </w:r>
    </w:p>
    <w:p>
      <w:r>
        <w:t>FR: TF 9C_479/2016 du 11 août 2016</w:t>
      </w:r>
    </w:p>
    <w:p>
      <w:r>
        <w:t>IT: TF 9C_479/2016 del 11 agosto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Ausgleichskasse des Kantons Tessin (Cassa cantonale di compensazione AVS/AI/IPG), dem Sozialversicherungsgericht des Kantons Zürich, dem Bundesamt für Sozialversicherungen und dem Versicherungsgericht des Kantons Tessin (Tribunale delle assicurazioni del Cantone Ticino) schriftlich mitgeteilt.</w:t>
      </w:r>
    </w:p>
    <w:p>
      <w:r>
        <w:t>Luzern, 11. August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Moser-Szeless</w:t>
      </w:r>
    </w:p>
    <w:p>
      <w:r>
        <w:t>Der Gerichtsschreiber: Furrer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