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478/2018 vom 10. Juli 2018</w:t>
      </w:r>
    </w:p>
    <w:p>
      <w:r>
        <w:t>Bundesgericht, 2018-07-10, DE</w:t>
      </w:r>
    </w:p>
    <w:p>
      <w:r>
        <w:rPr>
          <w:b/>
        </w:rPr>
        <w:t xml:space="preserve">Quelle: </w:t>
      </w:r>
      <w:r>
        <w:t>https://mcp.opencaselaw.ch/entscheid/bger_9C_478_2018</w:t>
      </w:r>
    </w:p>
    <w:p>
      <w:r>
        <w:t>FR: TF 9C 478/2018 du 10 juillet 2018</w:t>
      </w:r>
    </w:p>
    <w:p>
      <w:r>
        <w:t>IT: TF 9C 478/2018 del 10 luglio 2018</w:t>
      </w:r>
    </w:p>
    <w:p>
      <w:pPr>
        <w:pStyle w:val="Heading2"/>
      </w:pPr>
      <w:r>
        <w:t>Regeste</w:t>
      </w:r>
    </w:p>
    <w:p>
      <w:r>
        <w:t>Invalidenversicherung | Invalidenversicherung</w:t>
      </w:r>
    </w:p>
    <w:p>
      <w:pPr>
        <w:pStyle w:val="Heading2"/>
      </w:pPr>
      <w:r>
        <w:t>Volltext</w:t>
      </w:r>
    </w:p>
    <w:p>
      <w:r>
        <w:t>Bundesgericht IV. Öffentlich-rechtliche Abteilung 10.07.2018 9C 478/2018 (9C_478/2018) Tribunal fédéral IVe Cour de droit public (IIe Cour de droit social) 10.07.2018 9C 478/2018 (9C_478/2018) Tribunale federale IV Corte di diritto pubblico (II Corte di diritto sociale) 10.07.2018 9C 478/2018 (9C_478/2018)</w:t>
      </w:r>
    </w:p>
    <w:p>
      <w:r>
        <w:t>Invalidenversicherung | Invalidenversicherung</w:t>
      </w:r>
    </w:p>
    <w:p>
      <w:r>
        <w:t>ntf_t117_d (Urteil) Bundesgericht Tribunal fédéral Tribunale federale Tribunal federal 9C_478/2018 Urteil vom 10. Juli 2018 II. sozialrechtliche Abteilung Besetzung Bundesrichterin Pfiffner, Präsidentin, Gerichtsschreiberin Huber. Verfahrensbeteiligte A.________, vertreten durch Rechtsanwalt Rudolf Keiser, Beschwerdeführerin, gegen IV-Stelle des Kantons Aargau, Bahnhofplatz 3C, 5000 Aarau, Beschwerdegegnerin. Gegenstand Invalidenversicherung, Beschwerde gegen den Entscheid des Versicherungsgerichts des Kantons Aargau vom 15. Mai 2018 (VBE.2017.839). Nach Einsicht in die Beschwerde vom 2. Juli 2018 (Poststempel) gegen den Entscheid des Versicherungsgerichts des Kantons Aargau vom 15. Mai 2018,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133 IV 286 E. 1.4 S. 287), während eine rein appellatorische Kritik nicht genügt (vgl. BGE 140 III 264 E. 2.3 S. 266 mit Hinweisen), dass die Vorinstanz die Beweislage umfassend und eingehend würdigte und in Anlehnung an das polydisziplinäre Gutachten der Medexperts AG vom 7. Juli 2016 feststellte, die Beschwerdeführerin sei in einer angepassten Tätigkeit 80 % arbeitsfähig, dass das kantonale Gericht beim Valideneinkommen die von der Versicherten ausgeübte selbstständige Tätigkeit als Fusspflegerin mitberücksichtigte und einen Invaliditätsgrad von 21 % ermittelte, dass die Beschwerdeführerin weitgehend den Inhalt der Expertise der Medexperts AG zitiert, dabei aber nicht auf den angefochtenen Entscheid eingeht, dass sich die Versicherte im Übrigen darauf beschränkt, ihre eigene Sichtweise wiederzugeben sowie rein appellatorische Kritik zu üben, was im bundesgerichtlichen Verfahren nicht ausreicht, dass die Eingabe der Versicherten den inhaltlichen Mindestanforderungen an eine Beschwerde offensichtlich nicht genügt, da ihren Vorbringen nichts entnommen werden kann, was darauf hindeutete, dass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sollten, dass deshalb im vereinfachten Verfahren nach Art. 108 Abs. 1 lit. b BGG auf die Beschwerde nicht einzutreten ist, dass die Beschwerdeführerin nach Art. 66 Abs. 1 BGG in reduziertem Umfang kostenpflichtig wird, erkennt die Präsidentin: 1. Auf die Beschwerde wird nicht eingetreten. 2. Die Gerichtskosten von Fr. 300.- werden der Beschwerdeführerin auferlegt. 3. Dieses Urteil wird den Parteien, dem Versicherungsgericht des Kantons Aargau, der Pensionskasse B.________ und dem Bundesamt für Sozialversicherungen schriftlich mitgeteilt. Luzern, 10. Juli 2018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