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477/2023 vom 10. Oktober 2023</w:t>
      </w:r>
    </w:p>
    <w:p>
      <w:r>
        <w:t>Bundesgericht, 2023-10-10, DE</w:t>
      </w:r>
    </w:p>
    <w:p>
      <w:r>
        <w:rPr>
          <w:b/>
        </w:rPr>
        <w:t xml:space="preserve">Quelle: </w:t>
      </w:r>
      <w:r>
        <w:t>https://mcp.opencaselaw.ch/entscheid/bger_9C_477_2023</w:t>
      </w:r>
    </w:p>
    <w:p>
      <w:r>
        <w:t>FR: TF 9C 477/2023 du 10 octobre 2023</w:t>
      </w:r>
    </w:p>
    <w:p>
      <w:r>
        <w:t>IT: TF 9C 477/2023 del 10 ottobre 2023</w:t>
      </w:r>
    </w:p>
    <w:p>
      <w:pPr>
        <w:pStyle w:val="Heading2"/>
      </w:pPr>
      <w:r>
        <w:t>Regeste</w:t>
      </w:r>
    </w:p>
    <w:p>
      <w:r>
        <w:t>Krankenversicherung (Prozessvoraussetzung) | Krankenversicherung</w:t>
      </w:r>
    </w:p>
    <w:p>
      <w:pPr>
        <w:pStyle w:val="Heading2"/>
      </w:pPr>
      <w:r>
        <w:t>Volltext</w:t>
      </w:r>
    </w:p>
    <w:p>
      <w:r>
        <w:t>Bundesgericht II. öffentlich-rechtliche Abteilung 10.10.2023 9C 477/2023 (9C_477/2023) Tribunal fédéral IIe Cour de droit public 10.10.2023 9C 477/2023 (9C_477/2023) Tribunale federale II Corte di diritto pubblico 10.10.2023 9C 477/2023 (9C_477/2023)</w:t>
      </w:r>
    </w:p>
    <w:p>
      <w:r>
        <w:t>Krankenversicherung (Prozessvoraussetzung) | Krankenversicherung</w:t>
      </w:r>
    </w:p>
    <w:p>
      <w:r>
        <w:t>Bundesgericht Tribunal fédéral Tribunale federale Tribunal federal 9C_477/2023 Urteil vom 10. Oktober 2023 III. öffentlich-rechtliche Abteilung Besetzung Bundesrichter Parrino, Präsident, Gerichtsschreiberin Fleischanderl. Verfahrensbeteiligte A.________, Beschwerdeführer, gegen SWICA Gesundheitsorganisation, Rechtsdienst, Römerstrasse 38, 8400 Winterthur, Beschwerdegegnerin. Gegenstand Krankenversicherung (Prozessvoraussetzung), Beschwerde gegen das Urteil des Sozialversicherungsgerichts des Kantons Basel-Stadt vom 29. Juni 2023 (KV.2023.5). Nach Einsicht in die Beschwerde vom 31. Juli 2023 (Poststempel) gegen das (Nichteintretens-) Urteil des Sozialversicherungsgerichts des Kantons Basel-Stadt vom 29. Juni 2023 (betreffend Kostenbeteiligung im Rahmen der obligatorische Krankenpflegeversicherung), in die Mitteilung des Bundesgerichts vom 7. August 2023 an A.________, worin auf die gesetzlichen Formerfordernisse von Beschwerden hinsichtlich Begehren und Begründung sowie auf die nur innert der Rechtsmittelfrist noch bestehende Verbesserungsmöglichkeit hingewiesen worden ist, in die daraufhin von A.________ am 9. August 2023 (Poststempel) eingereichte Eingabe,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 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9C_230/2023 vom 3. April 2023 mit Hinweisen), dass das kantonale Gericht in seinem Urteil mangels tauglichen Anfechtungsobjekts in Form einer Verfügung bzw. eines Einspracheentscheids der Beschwerdegegnerin auf die Eingabe des Beschwerdeführers nicht eingetreten ist, dass der Beschwerdeführer sich letztinstanzlich damit begnügt, erneut die seines Erachtens in qualitativer und quantitativer Hinsicht fehlerhafte Abrechnung des Leistungserbringers respektive die darauf basierende Kostenbeteiligung zu beanstanden, dass den Ausführungen mithin nicht entnommen werden kann, inwiefern die Sachverhaltsfeststellung im Sinne von Art. 97 Abs. 1 BGG - soweit überhaupt beanstandet - unzutreffend und die darauf beruhenden Erwägungen rechtsfehlerhaft sein sollen, dass die beiden Eingaben den genannten inhaltlichen Mindestanforderungen an eine Beschwerde demnach nicht genügen,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Basel-Stadt und dem Bundesamt für Gesundheit schriftlich mitgeteilt. Luzern, 10. Oktober 2023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