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471/2016 vom 26. Juli 2016</w:t>
      </w:r>
    </w:p>
    <w:p>
      <w:r>
        <w:t>Bundesgericht, 2016-07-26, DE</w:t>
      </w:r>
    </w:p>
    <w:p>
      <w:r>
        <w:rPr>
          <w:b/>
        </w:rPr>
        <w:t xml:space="preserve">Quelle: </w:t>
      </w:r>
      <w:r>
        <w:t>https://mcp.opencaselaw.ch/entscheid/bger_9C_471_2016</w:t>
      </w:r>
    </w:p>
    <w:p>
      <w:r>
        <w:t>FR: TF 9C 471/2016 du 26 juillet 2016</w:t>
      </w:r>
    </w:p>
    <w:p>
      <w:r>
        <w:t>IT: TF 9C 471/2016 del 26 luglio 2016</w:t>
      </w:r>
    </w:p>
    <w:p>
      <w:pPr>
        <w:pStyle w:val="Heading2"/>
      </w:pPr>
      <w:r>
        <w:t>Regeste</w:t>
      </w:r>
    </w:p>
    <w:p>
      <w:r>
        <w:t>Berufliche Vorsorge | Berufliche Vorsorge</w:t>
      </w:r>
    </w:p>
    <w:p>
      <w:pPr>
        <w:pStyle w:val="Heading2"/>
      </w:pPr>
      <w:r>
        <w:t>Volltext</w:t>
      </w:r>
    </w:p>
    <w:p>
      <w:r>
        <w:t>Bundesgericht IV. Öffentlich-rechtliche Abteilung 26.07.2016 9C 471/2016 (9C_471/2016) Tribunal fédéral IVe Cour de droit public (IIe Cour de droit social) 26.07.2016 9C 471/2016 (9C_471/2016) Tribunale federale IV Corte di diritto pubblico (II Corte di diritto sociale) 26.07.2016 9C 471/2016 (9C_471/2016)</w:t>
      </w:r>
    </w:p>
    <w:p>
      <w:r>
        <w:t>Berufliche Vorsorge | Berufliche Vorsorge</w:t>
      </w:r>
    </w:p>
    <w:p>
      <w:r>
        <w:t>Bundesgericht Tribunal fédéral Tribunale federale Tribunal federal {T 0/2} 9C_471/2016 Urteil vom 26. Juli 2016 II. sozialrechtliche Abteilung Besetzung Bundesrichter Meyer, als Einzelrichter, Gerichtsschreiber Grünenfelder. Verfahrensbeteiligte A.________, Beschwerdeführer, gegen Sammelstiftung Vita, c/o Zürich Lebensversicherungs-, Gesellschaft AG, Austrasse 46, 8045 Zürich, Beschwerdegegnerin. Gegenstand Berufliche Vorsorge, Beschwerde gegen den Beschluss des Sozialversicherungsgerichts des Kantons Zürich vom 31. Mai 2016. Nach Einsicht in die Beschwerde vom 28. Juni 2016 (Poststempel) gegen den Nichteintretensentscheid des Sozialversicherungsgerichts des Kantons Zürich vom 31. Mai 2016, in die weitere Eingabe des A.________ vom 14. Juli 2016 (Poststempel),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 dass alleiniges Prozessthema vor Bundesgericht die Bundesrechtskonformität ( Art. 95 lit. a BGG ) des vorinstanzlichen Nichteintretensentscheids ist ( BGE 117 V 121 E. 1 S. 122 f.; 116 V 265 E. 2a S. 266; SVR 2015 KV Nr. 17 S. 67, 9C_922/2014 E. 1), dass das Freizügigkeitsguthaben des A.________ im Januar 2012 von der Sammelstiftung Vita an die Stiftung Auffangeinrichtung BVG überwiesen wurde, und der Beschwerdeführer in Bezug auf diesen Sachverhalt erneut - wie schon im Verfahren gegen die Stiftung Auffangeinrichtung BVG (vgl. dazu vorinstanzliches Urteil vom 21. Dezember 2015 E. 4 S. 5 bzw. Urteil 9C_106/2016 vom 25. Februar 2016) - eine fehlende Rechtsauskunft rügt, dass sich der Beschwerdeführer - soweit seine Vorbringen nicht rein appellatorisch sind - nur materiell mit der Sache befasst und in keiner Weise darlegt, weshalb das kantonale Gericht auf seine Klage hätte eintreten sollen, woran auch die Eingabe vom 14. Juli 2016 nichts ändert, dass nach der Rechtsprechung eine Beschwerdeschrift, welche sich bei Nichteintretensentscheiden lediglich mit der materiellen Seite des Falles auseinandersetzt, keine sachbezogene Begründung aufweist (vgl. BGE 123 V 335 ; 118 Ib 134 ; ARV 2002 Nr. 7 S. 61 E. 2), dass damit offensichtlich keine rechtsgenügliche Beschwerde vorliegt, zumal das kantonale Gericht dargelegt hat, dass an einer allfälligen Feststellung, wonach der Versicherte von der Sammelstiftung Vita über die Möglichkeit der Weiterversicherung bei der Stiftung Auffangeinrichtung BVG hätte informiert werden müssen, mit Blick auf das rechtskräftige vorinstanzliche Urteil vom 21. Dezember 2015 kein Rechtsschutzinteresse bestehe (vgl. E. 4 des angefochtenen Entscheids), dass deshalb im vereinfachten Verfahren nach Art. 108 Abs. 1 lit. b und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26. Juli 2016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