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461/2017 vom 14. Juli 2017</w:t>
      </w:r>
    </w:p>
    <w:p>
      <w:r>
        <w:t>Bundesgericht, 2017-07-14, DE</w:t>
      </w:r>
    </w:p>
    <w:p>
      <w:r>
        <w:rPr>
          <w:b/>
        </w:rPr>
        <w:t xml:space="preserve">Quelle: </w:t>
      </w:r>
      <w:r>
        <w:t>https://mcp.opencaselaw.ch/entscheid/bger_9C_461_2017</w:t>
      </w:r>
    </w:p>
    <w:p>
      <w:r>
        <w:t>FR: TF 9C 461/2017 du 14 juillet 2017</w:t>
      </w:r>
    </w:p>
    <w:p>
      <w:r>
        <w:t>IT: TF 9C 461/2017 del 14 luglio 2017</w:t>
      </w:r>
    </w:p>
    <w:p>
      <w:pPr>
        <w:pStyle w:val="Heading2"/>
      </w:pPr>
      <w:r>
        <w:t>Regeste</w:t>
      </w:r>
    </w:p>
    <w:p>
      <w:r>
        <w:t>Krankenversicherung | Krankenversicherung</w:t>
      </w:r>
    </w:p>
    <w:p>
      <w:pPr>
        <w:pStyle w:val="Heading2"/>
      </w:pPr>
      <w:r>
        <w:t>Volltext</w:t>
      </w:r>
    </w:p>
    <w:p>
      <w:r>
        <w:t>Bundesgericht IV. Öffentlich-rechtliche Abteilung 14.07.2017 9C 461/2017 (9C_461/2017) Tribunal fédéral IVe Cour de droit public (IIe Cour de droit social) 14.07.2017 9C 461/2017 (9C_461/2017) Tribunale federale IV Corte di diritto pubblico (II Corte di diritto sociale) 14.07.2017 9C 461/2017 (9C_461/2017)</w:t>
      </w:r>
    </w:p>
    <w:p>
      <w:r>
        <w:t>Krankenversicherung | Krankenversicherung</w:t>
      </w:r>
    </w:p>
    <w:p>
      <w:r>
        <w:t>Bundesgericht Tribunal fédéral Tribunale federale Tribunal federal 9C_461/2017 Urteil vom 14. Juli 2017 II. sozialrechtliche Abteilung Besetzung Bundesrichterin Pfiffner, Präsidentin, Gerichtsschreiberin Dormann. Verfahrensbeteiligte A.________, Beschwerdeführer, gegen CSS Kranken-Versicherung AG, Tribschenstrasse 21, 6005 Luzern, Beschwerdegegnerin. Gegenstand Krankenversicherung, Beschwerde gegen den Entscheid des Versicherungsgerichts des Kantons Solothurn vom 24. Mai 2017. Nach Einsicht in die Beschwerde vom 22. Juni 2017 (Poststempel) gegen den Entscheid des Versicherungsgerichts des Kantons Solothurn vom 24. Mai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wobei in Bezug auf die Verletzung von Grundrechten erhöhte Anforderungen an die Begründungspflicht bestehen ( Art. 106 Abs. 2 BGG ; BGE 136 I 49 E. 1.4.1 S. 53), dass die Vorinstanz insbesondere in E. 3 und 4 des angefochtenen Entscheids dargelegt hat, weshalb sie das bei ihr eingereichte Rechtsmittel abgewiesen und auf eine vorgängige Sistierung des Verfahrens verzichtet hat, dass der Beschwerdeführer zwar verfassungsmässige Rechte (Willkürverbot, Rechtsgleichheit, Verfahrensgarantien) anruft und eine ungenügende Sachverhaltsabklärung rügt, dabei indessen mit keinem Wort auf die vorinstanzlichen Erwägungen eingeht resp. darauf Bezug nimmt, dass den Vorbringen des Beschwerdeführers somit auch nicht ansatzweise entnommen werden kann,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Versicherungsgericht des Kantons Solothurn und dem Bundesamt für Gesundheit schriftlich mitgeteilt. Luzern, 14. Juli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