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9C_453/2019 vom 26. September 2019</w:t>
      </w:r>
    </w:p>
    <w:p>
      <w:r>
        <w:t>Bundesgericht, 2019-09-26, DE</w:t>
      </w:r>
    </w:p>
    <w:p>
      <w:r>
        <w:rPr>
          <w:b/>
        </w:rPr>
        <w:t xml:space="preserve">Quelle: </w:t>
      </w:r>
      <w:r>
        <w:t>https://mcp.opencaselaw.ch/entscheid/bger_9C_453_2019</w:t>
      </w:r>
    </w:p>
    <w:p>
      <w:r>
        <w:t>FR: TF 9C_453/2019 du 26 septembre 2019</w:t>
      </w:r>
    </w:p>
    <w:p>
      <w:r>
        <w:t>IT: TF 9C_453/2019 del 26 settembre 2019</w:t>
      </w:r>
    </w:p>
    <w:p>
      <w:pPr>
        <w:pStyle w:val="Heading2"/>
      </w:pPr>
      <w:r>
        <w:t>Volltext</w:t>
      </w:r>
    </w:p>
    <w:p>
      <w:r>
        <w:t>Bundesgericht</w:t>
      </w:r>
    </w:p>
    <w:p>
      <w:r>
        <w:t>Tribunal fédéral</w:t>
      </w:r>
    </w:p>
    <w:p>
      <w:r>
        <w:t>Tribunale federale</w:t>
      </w:r>
    </w:p>
    <w:p>
      <w:r>
        <w:t>Tribunal federal</w:t>
      </w:r>
    </w:p>
    <w:p>
      <w:r>
        <w:t>9C_453/2019</w:t>
      </w:r>
    </w:p>
    <w:p>
      <w:r>
        <w:t>Urteil vom 26. September 2019</w:t>
      </w:r>
    </w:p>
    <w:p>
      <w:r>
        <w:t>II. sozialrechtliche Abteilung</w:t>
      </w:r>
    </w:p>
    <w:p>
      <w:r>
        <w:t>Besetzung</w:t>
      </w:r>
    </w:p>
    <w:p>
      <w:r>
        <w:t>Bundesrichterin Moser-Szeless, als Einzelrichterin,</w:t>
      </w:r>
    </w:p>
    <w:p>
      <w:r>
        <w:t>Gerichtsschreiberin Oswald.</w:t>
      </w:r>
    </w:p>
    <w:p>
      <w:r>
        <w:t>Verfahrensbeteiligte</w:t>
      </w:r>
    </w:p>
    <w:p>
      <w:r>
        <w:t>A.________,</w:t>
      </w:r>
    </w:p>
    <w:p>
      <w:r>
        <w:t>vertreten durch Rechtsanwalt Jürg Leimbacher,</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17. Mai 2019 (IV.2018.00135).</w:t>
      </w:r>
    </w:p>
    <w:p>
      <w:r>
        <w:t>Nach Einsicht</w:t>
      </w:r>
    </w:p>
    <w:p>
      <w:r>
        <w:t>in die Beschwerde vom 28. Juni 2019 (Poststempel) gegen den Entscheid des Sozialversicherungsgerichts des Kantons Zürich vom 17. Mai 2019,</w:t>
      </w:r>
    </w:p>
    <w:p>
      <w:r>
        <w:t>in die Verfügung vom 9. August 2019, mit der das Bundesgericht das Gesuch des Beschwerdeführers um unentgeltliche Rechtspflege wegen Aussichtslosigkeit der Beschwerde abgewiesen und ihm eine Frist von 14 Tagen zur Bezahlung eines Kostenvorschusses von Fr. 800.- angesetzt hat,</w:t>
      </w:r>
    </w:p>
    <w:p>
      <w:r>
        <w:t>in die Verfügung vom 9. September 2019, mit welcher A.________ zur Bezahlung des Kostenvorschusses innert einer Nachfrist bis zum 20. September 2019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und Abs. 2 BGG auf die Beschwerde nicht einzutreten ist und in Anwendung von Art. 66 Abs. 1 Satz 2 BGG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September 2019</w:t>
      </w:r>
    </w:p>
    <w:p>
      <w:r>
        <w:t>Im Namen der II. sozialrechtlichen Abteilung</w:t>
      </w:r>
    </w:p>
    <w:p>
      <w:r>
        <w:t>des Schweizerischen Bundesgerichts</w:t>
      </w:r>
    </w:p>
    <w:p>
      <w:r>
        <w:t>Die Einzelrichterin: Moser-Szeless</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