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9C_453/2013 vom 27. Juni 2013</w:t>
      </w:r>
    </w:p>
    <w:p>
      <w:r>
        <w:t>Bundesgericht, 2013-06-27, DE</w:t>
      </w:r>
    </w:p>
    <w:p>
      <w:r>
        <w:rPr>
          <w:b/>
        </w:rPr>
        <w:t xml:space="preserve">Quelle: </w:t>
      </w:r>
      <w:r>
        <w:t>https://mcp.opencaselaw.ch/entscheid/bger_9C_453_2013</w:t>
      </w:r>
    </w:p>
    <w:p>
      <w:r>
        <w:t>FR: TF 9C_453/2013 du 27 juin 2013</w:t>
      </w:r>
    </w:p>
    <w:p>
      <w:r>
        <w:t>IT: TF 9C_453/2013 del 27 giugno 2013</w:t>
      </w:r>
    </w:p>
    <w:p>
      <w:pPr>
        <w:pStyle w:val="Heading2"/>
      </w:pPr>
      <w:r>
        <w:t>Volltext</w:t>
      </w:r>
    </w:p>
    <w:p>
      <w:r>
        <w:t>Bundesgericht</w:t>
      </w:r>
    </w:p>
    <w:p>
      <w:r>
        <w:t>Tribunal fédéral</w:t>
      </w:r>
    </w:p>
    <w:p>
      <w:r>
        <w:t>Tribunale federale</w:t>
      </w:r>
    </w:p>
    <w:p>
      <w:r>
        <w:t>Tribunal federal</w:t>
      </w:r>
    </w:p>
    <w:p>
      <w:r>
        <w:t>{T 0/2}</w:t>
      </w:r>
    </w:p>
    <w:p>
      <w:r>
        <w:t>9C_453/2013</w:t>
      </w:r>
    </w:p>
    <w:p>
      <w:r>
        <w:t>Urteil vom 27. Juni 2013</w:t>
      </w:r>
    </w:p>
    <w:p>
      <w:r>
        <w:t>II. sozialrechtliche Abteilung</w:t>
      </w:r>
    </w:p>
    <w:p>
      <w:r>
        <w:t>Besetzung</w:t>
      </w:r>
    </w:p>
    <w:p>
      <w:r>
        <w:t>Bundesrichter Meyer, als Einzelrichter,</w:t>
      </w:r>
    </w:p>
    <w:p>
      <w:r>
        <w:t>Gerichtsschreiber R. Widmer.</w:t>
      </w:r>
    </w:p>
    <w:p>
      <w:r>
        <w:t>Verfahrensbeteiligte</w:t>
      </w:r>
    </w:p>
    <w:p>
      <w:r>
        <w:t>H.________,</w:t>
      </w:r>
    </w:p>
    <w:p>
      <w:r>
        <w:t>Beschwerdeführerin,</w:t>
      </w:r>
    </w:p>
    <w:p>
      <w:r>
        <w:t>gegen</w:t>
      </w:r>
    </w:p>
    <w:p>
      <w:r>
        <w:t>Schweizerische Ausgleichskasse SAK , avenue Edmond-Vaucher 18, 1203 Genf,</w:t>
      </w:r>
    </w:p>
    <w:p>
      <w:r>
        <w:t>Beschwerdegegnerin.</w:t>
      </w:r>
    </w:p>
    <w:p>
      <w:r>
        <w:t>Gegenstand</w:t>
      </w:r>
    </w:p>
    <w:p>
      <w:r>
        <w:t>Alters- und Hinterlassenenversicherung,</w:t>
      </w:r>
    </w:p>
    <w:p>
      <w:r>
        <w:t>Beschwerde gegen den Entscheid des Bundes-verwaltungsgerichts vom 15. Mai 2013.</w:t>
      </w:r>
    </w:p>
    <w:p>
      <w:r>
        <w:t>Nach Einsicht</w:t>
      </w:r>
    </w:p>
    <w:p>
      <w:r>
        <w:t>in die Beschwerde vom 14. Juni 2013 (Poststempel) gegen den Entscheid des Bundesverwaltungsgerichts vom 15. Mai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des Bundesverwaltungsgerichts im Sinne von Art. 97 Abs. 1 BGG - soweit überhaupt beanstandet - qualifiziert unzutreffend (unhaltbar, willkürlich; BGE 137 III 226 E. 4.2 S. 234, 134 IV 36 E. 1.4.1. S. 39) und die darauf beruhenden Erwägungen, mit denen sich die Beschwerdeführerin nicht auseinandersetzt, rechtsfehlerhaft sein sollen,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27. Juni 2013</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