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9C_452/2020 vom 19. August 2020</w:t>
      </w:r>
    </w:p>
    <w:p>
      <w:r>
        <w:t>Bundesgericht, 2020-08-19, IT</w:t>
      </w:r>
    </w:p>
    <w:p>
      <w:r>
        <w:rPr>
          <w:b/>
        </w:rPr>
        <w:t xml:space="preserve">Quelle: </w:t>
      </w:r>
      <w:r>
        <w:t>https://mcp.opencaselaw.ch/entscheid/bger_9C_452_2020</w:t>
      </w:r>
    </w:p>
    <w:p>
      <w:r>
        <w:t>FR: TF 9C_452/2020 du 19 août 2020</w:t>
      </w:r>
    </w:p>
    <w:p>
      <w:r>
        <w:t>IT: TF 9C_452/2020 del 19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in materia di diritto pubblico e quello sussidiario in materia costituzionale sono inammissibili.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Ticino, a C.________, Copenhagen, e all'Ufficio federale delle assicurazioni sociali.</w:t>
      </w:r>
    </w:p>
    <w:p>
      <w:r>
        <w:t>Lucerna, 19 agosto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