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9C_450/2023 vom 24. Januar 2024</w:t>
      </w:r>
    </w:p>
    <w:p>
      <w:r>
        <w:t>Bundesgericht, 2024-01-24, FR</w:t>
      </w:r>
    </w:p>
    <w:p>
      <w:r>
        <w:rPr>
          <w:b/>
        </w:rPr>
        <w:t xml:space="preserve">Quelle: </w:t>
      </w:r>
      <w:r>
        <w:t>https://mcp.opencaselaw.ch/entscheid/bger_9C_450_2023</w:t>
      </w:r>
    </w:p>
    <w:p>
      <w:r>
        <w:t>FR: TF 9C_450/2023 du 24 janvier 2024</w:t>
      </w:r>
    </w:p>
    <w:p>
      <w:r>
        <w:t>IT: TF 9C_450/2023 del 24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Valais, Cour de droit fiscal (anciennement Commission cantonale de recours en matière fiscale du canton du Valais), et à l'Administration fédérale des contributions.</w:t>
      </w:r>
    </w:p>
    <w:p>
      <w:r>
        <w:t>Lucerne, le 24 janvier 2024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