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450/2017 vom 4. Juli 2017</w:t>
      </w:r>
    </w:p>
    <w:p>
      <w:r>
        <w:t>Bundesgericht, 2017-07-04, DE</w:t>
      </w:r>
    </w:p>
    <w:p>
      <w:r>
        <w:rPr>
          <w:b/>
        </w:rPr>
        <w:t xml:space="preserve">Quelle: </w:t>
      </w:r>
      <w:r>
        <w:t>https://mcp.opencaselaw.ch/entscheid/bger_9C_450_2017</w:t>
      </w:r>
    </w:p>
    <w:p>
      <w:r>
        <w:t>FR: TF 9C 450/2017 du 4 juillet 2017</w:t>
      </w:r>
    </w:p>
    <w:p>
      <w:r>
        <w:t>IT: TF 9C 450/2017 del 4 luglio 2017</w:t>
      </w:r>
    </w:p>
    <w:p>
      <w:pPr>
        <w:pStyle w:val="Heading2"/>
      </w:pPr>
      <w:r>
        <w:t>Regeste</w:t>
      </w:r>
    </w:p>
    <w:p>
      <w:r>
        <w:t>Berufliche Vorsorge | Berufliche Vorsorge</w:t>
      </w:r>
    </w:p>
    <w:p>
      <w:pPr>
        <w:pStyle w:val="Heading2"/>
      </w:pPr>
      <w:r>
        <w:t>Volltext</w:t>
      </w:r>
    </w:p>
    <w:p>
      <w:r>
        <w:t>Bundesgericht IV. Öffentlich-rechtliche Abteilung 04.07.2017 9C 450/2017 (9C_450/2017) Tribunal fédéral IVe Cour de droit public (IIe Cour de droit social) 04.07.2017 9C 450/2017 (9C_450/2017) Tribunale federale IV Corte di diritto pubblico (II Corte di diritto sociale) 04.07.2017 9C 450/2017 (9C_450/2017)</w:t>
      </w:r>
    </w:p>
    <w:p>
      <w:r>
        <w:t>Berufliche Vorsorge | Berufliche Vorsorge</w:t>
      </w:r>
    </w:p>
    <w:p>
      <w:r>
        <w:t>Bundesgericht Tribunal fédéral Tribunale federale Tribunal federal 9C_450/2017 Urteil vom 4. Juli 2017 II. sozialrechtliche Abteilung Besetzung Bundesrichterin Pfiffner, Präsidentin, Gerichtsschreiberin Keel Baumann. Verfahrensbeteiligte A.________ GmbH, Beschwerdeführerin, gegen Helvetia Sammelstiftung für Personalvorsorge, St. Alban-Anlage 26, 4052 Basel, Beschwerdegegnerin. Gegenstand Berufliche Vorsorge, Beschwerde gegen den Entscheid des Sozialversicherungsgerichts des Kantons Zürich vom 27. April 2017. Nach Einsicht in die Beschwerde vom 16. Juni 2017 (Poststempel) gegen den Entscheid des Sozialversicherungsgerichts des Kantons Zürich vom 27. April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86 E. 2 S. 88 f.; 134 V 53 E. 3.3 S. 60), während rein appellatorische Kritik nicht genügt ( BGE 140 III 264 E. 2.3 S. 266), dass die Eingabe vom 16. Juni 2017 diesen inhaltlichen Mindestanforderungen offensichtlich nicht genügt, da sich die Beschwerdeführerin darauf beschränkt, in Wiederholung des im kantonalen Verfahren Vorgebrachten ihre eigene Sicht der Dinge darzulegen (vgl. dazu BGE 134 II 244 E. 2.1-2.3 S. 245 ff.), ohne sich mit den diesbezüglichen vorinstanzlichen Erwägungen konkret auseinanderzusetzen und im Einzelnen aufzuzeigen, inwiefern die vorinstanzlichen Sachverhaltsfeststellungen im Zusammenhang mit der Forderung der Helvetia Sammelstiftung für Personalvorsorge im Sinne von Art. 97 Abs. 1 BGG unzutreffend (unhaltbar, willkürlich; BGE 140 V 22 E. 7.3.1 S. 39; 135 II 145 E. 8.1 S. 153) oder die darauf beruhenden Erwägungen rechtsfehlerhaft sein sollen (vgl. Art. 95 BGG ), dass es sich nicht anders verhält hinsichtlich des Vorbringens, es sei "der Vorwurf der Mutwilligkeit zu prüfen", weil die Beschwerdeführerin den entsprechenden Erwägungen im kantonalen Entscheid, wonach ihr Verhalten, gegen eine offensichtlich zu Recht in Betreibung gesetzte Beitragsforderung unbegründet Rechtsvorschlag zu erheben, als mutwillige Prozessführung zu qualifizieren sei, nichts Substanzielles entgegenzuhalten vermag, dass deshalb im vereinfachten Verfahren nach Art. 108 Abs. 1 lit. b BGG auf die Beschwerde nicht einzutreten ist und die Beschwerdeführerin in reduziertem Umfang Gerichtskosten zu tragen hat ( Art. 66 Abs. 1 BGG ), erkennt die Präsidentin: 1. Auf die Beschwerde wird nicht eingetreten. 2. Die Gerichtskosten von Fr. 300.- werden der Beschwerdeführerin auferlegt. 3. Dieses Urteil wird den Parteien, dem Sozialversicherungsgericht des Kantons Zürich und dem Bundesamt für Sozialversicherungen schriftlich mitgeteilt. Luzern, 4. Juli 2017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