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9C_448/2012 vom 31. Mai 2012</w:t>
      </w:r>
    </w:p>
    <w:p>
      <w:r>
        <w:t>Bundesgericht, 2012-05-31, DE</w:t>
      </w:r>
    </w:p>
    <w:p>
      <w:r>
        <w:rPr>
          <w:b/>
        </w:rPr>
        <w:t xml:space="preserve">Quelle: </w:t>
      </w:r>
      <w:r>
        <w:t>https://mcp.opencaselaw.ch/entscheid/bger_9C_448_2012</w:t>
      </w:r>
    </w:p>
    <w:p>
      <w:r>
        <w:t>FR: TF 9C_448/2012 du 31 mai 2012</w:t>
      </w:r>
    </w:p>
    <w:p>
      <w:r>
        <w:t>IT: TF 9C_448/2012 del 31 maggio 2012</w:t>
      </w:r>
    </w:p>
    <w:p>
      <w:pPr>
        <w:pStyle w:val="Heading2"/>
      </w:pPr>
      <w:r>
        <w:t>Volltext</w:t>
      </w:r>
    </w:p>
    <w:p>
      <w:r>
        <w:t>Bundesgericht</w:t>
      </w:r>
    </w:p>
    <w:p>
      <w:r>
        <w:t>Tribunal fédéral</w:t>
      </w:r>
    </w:p>
    <w:p>
      <w:r>
        <w:t>Tribunale federale</w:t>
      </w:r>
    </w:p>
    <w:p>
      <w:r>
        <w:t>Tribunal federal</w:t>
      </w:r>
    </w:p>
    <w:p>
      <w:r>
        <w:t>{T 0/2}</w:t>
      </w:r>
    </w:p>
    <w:p>
      <w:r>
        <w:t>9C_448/2012</w:t>
      </w:r>
    </w:p>
    <w:p>
      <w:r>
        <w:t>Urteil vom 31. Mai 2012</w:t>
      </w:r>
    </w:p>
    <w:p>
      <w:r>
        <w:t>II. sozialrechtliche Abteilung</w:t>
      </w:r>
    </w:p>
    <w:p>
      <w:r>
        <w:t>Besetzung</w:t>
      </w:r>
    </w:p>
    <w:p>
      <w:r>
        <w:t>Bundesrichter U. Meyer, Präsident,</w:t>
      </w:r>
    </w:p>
    <w:p>
      <w:r>
        <w:t>Gerichtsschreiber Attinger.</w:t>
      </w:r>
    </w:p>
    <w:p>
      <w:r>
        <w:t>Verfahrensbeteiligte</w:t>
      </w:r>
    </w:p>
    <w:p>
      <w:r>
        <w:t>1. S.________,</w:t>
      </w:r>
    </w:p>
    <w:p>
      <w:r>
        <w:t>2. C.________,</w:t>
      </w:r>
    </w:p>
    <w:p>
      <w:r>
        <w:t>vertreten durch S.________,</w:t>
      </w:r>
    </w:p>
    <w:p>
      <w:r>
        <w:t>Beschwerdeführer,</w:t>
      </w:r>
    </w:p>
    <w:p>
      <w:r>
        <w:t>gegen</w:t>
      </w:r>
    </w:p>
    <w:p>
      <w:r>
        <w:t>Ausgleichskasse des Kantons Zürich, Röntgenstrasse 17, 8005 Zürich,</w:t>
      </w:r>
    </w:p>
    <w:p>
      <w:r>
        <w:t>Beschwerdegegnerin.</w:t>
      </w:r>
    </w:p>
    <w:p>
      <w:r>
        <w:t>Gegenstand</w:t>
      </w:r>
    </w:p>
    <w:p>
      <w:r>
        <w:t>Alters- und Hinterlassenenversicherung,</w:t>
      </w:r>
    </w:p>
    <w:p>
      <w:r>
        <w:t>Beschwerde gegen den Entscheid des Sozialversicherungsgerichts des Kantons Zürich</w:t>
      </w:r>
    </w:p>
    <w:p>
      <w:r>
        <w:t>vom 17. April 2012.</w:t>
      </w:r>
    </w:p>
    <w:p>
      <w:r>
        <w:t>Nach Einsicht</w:t>
      </w:r>
    </w:p>
    <w:p>
      <w:r>
        <w:t>in die Beschwerde vom 23. Mai 2012 (Datum des Poststempels) gegen den Entscheid des Sozialversicherungsgerichts des Kantons Zürich vom 17. April 2012 betreffend Erlass der Rückerstattung unrechtmässig bezogener Altersrentenbetreffnisse,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Eingabe der Beschwerdeführer diesen gesetzlichen Mindestanforderungen an eine hinreichende Beschwerdebegründung offensichtlich nicht genügt, da ihr keine inhaltliche Auseinandersetzung mit der entscheidwesentlichen Erwägung der Vorinstanz zu entnehmen ist, wonach die Beschwerdeführer nach ihrer (Wieder-)Verheiratung jedenfalls nicht gutgläubig (über Jahre hinweg) weiterhin die bisherigen unplafonierten Einzelrenten beziehen konnten, ohne bei der Ausgleichskasse je nachgefragt zu haben, ob die jeweilige Höhe der beiden Altersrenten trotz Zivilstandswechsel tatsächlich unverändert bleibe,</w:t>
      </w:r>
    </w:p>
    <w:p>
      <w:r>
        <w:t>dass deshalb im vereinfachten Verfahren nach Art. 108 Abs. 1 lit. b BGG auf die Beschwerde nicht einzutreten ist und in Anwendung von Art. 66 Abs. 1 zweiter Satz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31. Mai 2012</w:t>
      </w:r>
    </w:p>
    <w:p>
      <w:r>
        <w:t>Im Namen der II. sozialrechtlichen Abteilung</w:t>
      </w:r>
    </w:p>
    <w:p>
      <w:r>
        <w:t>des Schweizerischen Bundesgerichts</w:t>
      </w:r>
    </w:p>
    <w:p>
      <w:r>
        <w:t>Der Präsident: Meyer</w:t>
      </w:r>
    </w:p>
    <w:p>
      <w:r>
        <w:t>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