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9C_447/2021 vom 9. November 2021</w:t>
      </w:r>
    </w:p>
    <w:p>
      <w:r>
        <w:t>Bundesgericht, 2021-11-09, IT</w:t>
      </w:r>
    </w:p>
    <w:p>
      <w:r>
        <w:rPr>
          <w:b/>
        </w:rPr>
        <w:t xml:space="preserve">Quelle: </w:t>
      </w:r>
      <w:r>
        <w:t>https://mcp.opencaselaw.ch/entscheid/bger_9C_447_2021</w:t>
      </w:r>
    </w:p>
    <w:p>
      <w:r>
        <w:t>FR: TF 9C_447/2021 du 9 novembre 2021</w:t>
      </w:r>
    </w:p>
    <w:p>
      <w:r>
        <w:t>IT: TF 9C_447/2021 del 9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</w:t>
      </w:r>
    </w:p>
    <w:p>
      <w:r>
        <w:rPr>
          <w:b/>
        </w:rPr>
        <w:t>E. 3</w:t>
      </w:r>
    </w:p>
    <w:p>
      <w:r>
        <w:t>Comunicazione alle parti, al Tribunale amministrativo del Cantone dei Grigioni e all'Ufficio federale delle assicurazioni sociali.</w:t>
      </w:r>
    </w:p>
    <w:p>
      <w:r>
        <w:t>Lucerna, 9 novembre 2021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Parrino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