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9C_446/2015 vom 17. Juli 2015</w:t>
      </w:r>
    </w:p>
    <w:p>
      <w:r>
        <w:t>Bundesgericht, 2015-07-17, FR</w:t>
      </w:r>
    </w:p>
    <w:p>
      <w:r>
        <w:rPr>
          <w:b/>
        </w:rPr>
        <w:t xml:space="preserve">Quelle: </w:t>
      </w:r>
      <w:r>
        <w:t>https://mcp.opencaselaw.ch/entscheid/bger_9C_446_2015</w:t>
      </w:r>
    </w:p>
    <w:p>
      <w:r>
        <w:t>FR: TF 9C_446/2015 du 17 juillet 2015</w:t>
      </w:r>
    </w:p>
    <w:p>
      <w:r>
        <w:t>IT: TF 9C_446/2015 del 17 luglio 2015</w:t>
      </w:r>
    </w:p>
    <w:p>
      <w:pPr>
        <w:pStyle w:val="Heading2"/>
      </w:pPr>
      <w:r>
        <w:t>Volltext</w:t>
      </w:r>
    </w:p>
    <w:p>
      <w:r>
        <w:t>Bundesgericht</w:t>
      </w:r>
    </w:p>
    <w:p>
      <w:r>
        <w:t>Tribunal fédéral</w:t>
      </w:r>
    </w:p>
    <w:p>
      <w:r>
        <w:t>Tribunale federale</w:t>
      </w:r>
    </w:p>
    <w:p>
      <w:r>
        <w:t>Tribunal federal</w:t>
      </w:r>
    </w:p>
    <w:p>
      <w:r>
        <w:t>{T 0/2}</w:t>
      </w:r>
    </w:p>
    <w:p>
      <w:r>
        <w:t>9C_446/2015</w:t>
      </w:r>
    </w:p>
    <w:p>
      <w:r>
        <w:t>Arrêt du 17 juillet 2015</w:t>
      </w:r>
    </w:p>
    <w:p>
      <w:r>
        <w:t>IIe Cour de droit social</w:t>
      </w:r>
    </w:p>
    <w:p>
      <w:r>
        <w:t>Composition</w:t>
      </w:r>
    </w:p>
    <w:p>
      <w:r>
        <w:t>M. le Juge fédéral Meyer, en qualité de juge unique.</w:t>
      </w:r>
    </w:p>
    <w:p>
      <w:r>
        <w:t>Greffier : M. Cretton.</w:t>
      </w:r>
    </w:p>
    <w:p>
      <w:r>
        <w:t>Participants à la procédure</w:t>
      </w:r>
    </w:p>
    <w:p>
      <w:r>
        <w:t>A.________,</w:t>
      </w:r>
    </w:p>
    <w:p>
      <w:r>
        <w:t>représenté par Me Cristobal Orjales, avocat,</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les jugements du Tribunal cantonal genevois des assurances sociales du 2 septembre 2010 et de la Cour de justice de la République et canton de Genève, Chambre des assurances sociales, du 21 mai 2015.</w:t>
      </w:r>
    </w:p>
    <w:p>
      <w:r>
        <w:t>Considérant :</w:t>
      </w:r>
    </w:p>
    <w:p>
      <w:r>
        <w:t>que A.________, né en 1952, exerçait l'activité de peintre en lettres au sein de trois sociétés, dont il était en outre administrateur-président ou associé-gérant avec signature individuelle,</w:t>
      </w:r>
    </w:p>
    <w:p>
      <w:r>
        <w:t>que, souffrant des séquelles d'une rupture de la coiffe des rotateurs de l'épaule droite dues à un accident de scooter survenu le 4 mai 2006, il s'est annoncé à l'Office de l'assurance-invalidité du canton de Genève (ci-après: l'office AI) le 9 août 2007,</w:t>
      </w:r>
    </w:p>
    <w:p>
      <w:r>
        <w:t>que, sur la base des renseignements médicaux et économiques réunis pendant la phase d'instruction de la procédure, l'office AI a accordé à l'assuré un quart de rente pour la période limitée courant du 1er mai 2007 au 31 mai 2008 (décision du 5 mai 2009),</w:t>
      </w:r>
    </w:p>
    <w:p>
      <w:r>
        <w:t>que cette décision a été annulée par le Tribunal cantonal genevois des assurances sociales, qui a en outre renvoyé la cause à l'administration afin qu'elle en complète l'instruction et rende une nouvelle décision (jugement du 2 septembre 2010),</w:t>
      </w:r>
    </w:p>
    <w:p>
      <w:r>
        <w:t>que, l'instruction complétée, l'office AI a nié le droit de l'intéressé à des prestations de l'assurance-invalidité (décision du 6 septembre 2013),</w:t>
      </w:r>
    </w:p>
    <w:p>
      <w:r>
        <w:t>que cette décision a été annulée par la Cour de justice de la République et canton de Genève, Chambre des assurances sociales, en fonction depuis le 1er janvier 2011, qui a derechef renvoyé le dossier à l'administration pour instruction complémentaire et nouvelle décision (jugement du 21 mai 2015),</w:t>
      </w:r>
    </w:p>
    <w:p>
      <w:r>
        <w:t>que A.________ recourt contre le jugement du 2 septembre 2010 ainsi que contre celui du 21 mai 2015, dont il requiert l'annulation, concluant à la reconnaissance de son droit à une rente entière dès le 4 mai 2007 ou, à titre subsidiaire, au renvoi de la cause au tribunal cantonal, voire à l'office AI, pour nouvelle décision au sens des considérants,</w:t>
      </w:r>
    </w:p>
    <w:p>
      <w:r>
        <w:t>que le Tribunal fédéral examine d'office et librement la recevabilité des recours qui lui sont soumis (cf. ATF 135 III 329 consid. 1 p. 331),</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contrairement à ce que soutient le recourant, le jugement du 21 mai 2015 ne met pas fin à la procédure,</w:t>
      </w:r>
    </w:p>
    <w:p>
      <w:r>
        <w:t>que le renvoi pour instruction complémentaire contraint effectivement l'administration à évaluer la capacité de l'assuré à réaliser des travaux manuels légers ainsi que l'influence de cette capacité sur le calcul du degré d'invalidité et à rendre une nouvelle décision,</w:t>
      </w:r>
    </w:p>
    <w:p>
      <w:r>
        <w:t>que le jugement évoqué ne peut donc pas être assimilé à une décision finale (exemple de circonstances dans lesquels une décision de renvoi peut être assimilée à une décision finale, cf. arrêt 9C_716/2012 du 11 avril 2013 consid. 1) et doit dès lors être considéré comme une décision incidente (cf. ATF 133 V 477 consid. 4.1.3 p. 481),</w:t>
      </w:r>
    </w:p>
    <w:p>
      <w:r>
        <w:t>qu'il convient par conséquent d'analyser si le jugement entrepris cause au recourant - et à lui seul - un préjudice irréparable,</w:t>
      </w:r>
    </w:p>
    <w:p>
      <w:r>
        <w:t>que le préjudice irréparable, au sens de l' art. 93 al. 1 let. a LTF , est un dommage de nature juridique qui ne peut être réparé subséquemment par un jugement final ou une autre décision favorable au recourant (cf. ATF 133 IV 139 consid. 4 p. 141),</w:t>
      </w:r>
    </w:p>
    <w:p>
      <w:r>
        <w:t>qu'un dommage de pur fait, comme la prolongation de la procédure ou l'accroissement des frais de celle-ci, n'est pas irréparable (cf. ATF 131 I 57 consid. 1 p. 59 et les références),</w:t>
      </w:r>
    </w:p>
    <w:p>
      <w:r>
        <w:t>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9C_646/2009 du 13 octobre 2009; 9C_704/2009 du 29 septembre 2009; 9C_750/2008 du 5 juin 2009; 9C_19/2009 du 22 janvier 2009; 9C_490/2008 du 9 décembre 2008 et les références),</w:t>
      </w:r>
    </w:p>
    <w:p>
      <w:r>
        <w:t>que, dans la mesure où il est dirigé contre le jugement du 21 mai 2015, le recours est donc irrecevable,</w:t>
      </w:r>
    </w:p>
    <w:p>
      <w:r>
        <w:t>que, même si la juridiction cantonale et l'office intimé seront tenues de se conformer aux instructions contraignantes du jugement de renvoi (cf. arrêt 9C_203/2012 du 22 novembre 2012 consid. 4.2</w:t>
      </w:r>
    </w:p>
    <w:p>
      <w:r>
        <w:t>in SVR 2012 IV n° 29 p. 119), l'assuré pourra toujours saisir le Tribunal fédéral d'un recours dirigé contre le jugement final ( art. 93 al. 3 LTF ),</w:t>
      </w:r>
    </w:p>
    <w:p>
      <w:r>
        <w:t>qu'à cette occasion, il pourra faire valoir ses griefs contre</w:t>
      </w:r>
    </w:p>
    <w:p>
      <w:r>
        <w:t>tous les éléments constitutifs du rapport juridique (soit le droit à la rente) à propos duquel l'autorité s'est prononcée le 21 mai 2015 d'une façon qui la lie (sur l'étendue de l'objet du litige, cf. Meyer/von Zwehl, L'objet du litige en procédure de droit administratif</w:t>
      </w:r>
    </w:p>
    <w:p>
      <w:r>
        <w:t>in Mélanges Pierre Moor, Berne 2005, n° 11 ss p. 440 ss),</w:t>
      </w:r>
    </w:p>
    <w:p>
      <w:r>
        <w:t>que, par ailleurs, selon l' art. 93 al. 3 LTF , si le recours n'est pas recevable en vertu des al. 1 et 2 ou s'il n'a pas été utilisé, les décisions préjudicielles et incidentes peuvent être attaquées par un recours contre la décision finale dans la mesure où elles influent sur le contenu de celui-ci,</w:t>
      </w:r>
    </w:p>
    <w:p>
      <w:r>
        <w:t>que, dans la mesure où le jugement du 21 mai 2015 n'est pas une décision finale (cf.</w:t>
      </w:r>
    </w:p>
    <w:p>
      <w:r>
        <w:t>supra ), le recours déposé céans n'est pas plus recevable en tant qu'il est dirigé contre le jugement du 2 septembre 2010,</w:t>
      </w:r>
    </w:p>
    <w:p>
      <w:r>
        <w:t>que le recours dans son ensemble doit par conséquent être déclaré irrecevable selon la procédure simplifiée de l' art. 108 al. 1 let. a et al. 2 LTF ,</w:t>
      </w:r>
    </w:p>
    <w:p>
      <w:r>
        <w:t>que, compte tenu de l'issue du litige, les frais de la procédure sont mis à la charge du recourant ( art. 66 al. 1 LTF ),</w:t>
      </w:r>
    </w:p>
    <w:p>
      <w:r>
        <w:t>par ces motifs, le Juge unique prononce :</w:t>
      </w:r>
    </w:p>
    <w:p>
      <w:r>
        <w:t>1.</w:t>
      </w:r>
    </w:p>
    <w:p>
      <w:r>
        <w:t>Le recours est irrecevable.</w:t>
      </w:r>
    </w:p>
    <w:p>
      <w:r>
        <w:t>2.</w:t>
      </w:r>
    </w:p>
    <w:p>
      <w:r>
        <w:t>Les frais judiciaires arrêtés à 300 fr. sont mis à la charge du recourant.</w:t>
      </w:r>
    </w:p>
    <w:p>
      <w:r>
        <w:t>3.</w:t>
      </w:r>
    </w:p>
    <w:p>
      <w:r>
        <w:t>Le présent arrêt est communiqué aux parties, à la Cour de justice de la République et canton de Genève, Chambre des assurances sociales, et à l'Office fédéral des assurances sociales.</w:t>
      </w:r>
    </w:p>
    <w:p>
      <w:r>
        <w:t>Lucerne, le 17 juillet 2015</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