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9C_443/2011 vom 1. Juli 2011</w:t>
      </w:r>
    </w:p>
    <w:p>
      <w:r>
        <w:t>Bundesgericht, 2011-07-01, DE</w:t>
      </w:r>
    </w:p>
    <w:p>
      <w:r>
        <w:rPr>
          <w:b/>
        </w:rPr>
        <w:t xml:space="preserve">Quelle: </w:t>
      </w:r>
      <w:r>
        <w:t>https://mcp.opencaselaw.ch/entscheid/bger_9C_443_2011</w:t>
      </w:r>
    </w:p>
    <w:p>
      <w:r>
        <w:t>FR: TF 9C_443/2011 du 1 juillet 2011</w:t>
      </w:r>
    </w:p>
    <w:p>
      <w:r>
        <w:t>IT: TF 9C_443/2011 del 1 luglio 2011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9C_443/2011</w:t>
      </w:r>
    </w:p>
    <w:p>
      <w:r>
        <w:t>Urteil vom 1. Juli 2011</w:t>
      </w:r>
    </w:p>
    <w:p>
      <w:r>
        <w:t>II. sozialrechtliche Abteilung</w:t>
      </w:r>
    </w:p>
    <w:p>
      <w:r>
        <w:t>Besetzung</w:t>
      </w:r>
    </w:p>
    <w:p>
      <w:r>
        <w:t>Bundesrichter U. Meyer, Präsident,</w:t>
      </w:r>
    </w:p>
    <w:p>
      <w:r>
        <w:t>Gerichtsschreiber Attinger.</w:t>
      </w:r>
    </w:p>
    <w:p>
      <w:r>
        <w:t>Verfahrensbeteiligte</w:t>
      </w:r>
    </w:p>
    <w:p>
      <w:r>
        <w:t>S.________,</w:t>
      </w:r>
    </w:p>
    <w:p>
      <w:r>
        <w:t>Beschwerdeführer,</w:t>
      </w:r>
    </w:p>
    <w:p>
      <w:r>
        <w:t>gegen</w:t>
      </w:r>
    </w:p>
    <w:p>
      <w:r>
        <w:t>Ausgleichskasse des Kantons Zürich, Röntgenstrasse 17, 8005 Zürich,</w:t>
      </w:r>
    </w:p>
    <w:p>
      <w:r>
        <w:t>Beschwerdegegnerin.</w:t>
      </w:r>
    </w:p>
    <w:p>
      <w:r>
        <w:t>Gegenstand</w:t>
      </w:r>
    </w:p>
    <w:p>
      <w:r>
        <w:t>Alters- und Hinterlassenenversicherung</w:t>
      </w:r>
    </w:p>
    <w:p>
      <w:r>
        <w:t>(Herabsetzung von Beiträgen),</w:t>
      </w:r>
    </w:p>
    <w:p>
      <w:r>
        <w:t>Beschwerde gegen den Entscheid des Sozialversicherungsgerichts des Kantons Zürich</w:t>
      </w:r>
    </w:p>
    <w:p>
      <w:r>
        <w:t>vom 27. April 2011.</w:t>
      </w:r>
    </w:p>
    <w:p>
      <w:r>
        <w:t>Nach Einsicht</w:t>
      </w:r>
    </w:p>
    <w:p>
      <w:r>
        <w:t>in die Beschwerde vom 31. Mai 2011 (Datum des Poststempels) gegen den Entscheid des Sozialversicherungsgerichts des Kantons Zürich vom 27. April 2011 betreffend Herabsetzung von AHV/IV/EO-Beiträgen,</w:t>
      </w:r>
    </w:p>
    <w:p>
      <w:r>
        <w:t>in Erwägung,</w:t>
      </w:r>
    </w:p>
    <w:p>
      <w:r>
        <w:t>dass gegen Entscheide über die Stundung oder den Erlass von Abgaben die Beschwerde in öffentlich-rechtlichen Angelegenheiten ans Bundesgericht unzulässig ist ( Art. 83 lit. m BGG ),</w:t>
      </w:r>
    </w:p>
    <w:p>
      <w:r>
        <w:t>dass dies auch für Entscheide über die Herabsetzung von AHV/IV/EO-Beiträgen gemäss Art. 11 Abs. 1 AHVG (in Verbindung mit Art. 3 Abs. 2 IVG und Art. 27 Abs. 3 EOG ) gilt, da es sich hiebei um einen teilweisen Erlass handelt (SVR 2008 AHV Nr. 12 S. 38, 9C_690/2007 E. 1.1; Urteile 9C_321/2010 vom 30. April 2010 und 9C_135/2010 vom 26. Februar 2010; Hansjörg Seiler, in: Bundesgerichtsgesetz [BGG], 2007, N. 84 zu Art. 83 BGG ),</w:t>
      </w:r>
    </w:p>
    <w:p>
      <w:r>
        <w:t>dass einzig die subsidiäre Verfassungsbeschwerde in Frage kommt ( Art. 113 ff. BGG ), mit welcher indessen nur die Verletzung von verfassungsmässigen Rechten gerügt werden kann (wie in der vorinstanzlichen Rechtsmittelbelehrung zutreffend dargelegt wurde),</w:t>
      </w:r>
    </w:p>
    <w:p>
      <w:r>
        <w:t>dass das Bundesgericht die Verletzung von Grundrechten nur insofern prüft, als eine solche Rüge in der Beschwerde vorgebracht und begründet worden ist (Art. 106 Abs. 2 in Verbindung mit Art. 117 BGG ),</w:t>
      </w:r>
    </w:p>
    <w:p>
      <w:r>
        <w:t>dass das eingereichte Rechtsmittel auch nicht als Verfassungsbeschwerde entgegengenommen werden kann, weil der Beschwerdeführer keine Verletzung verfassungsmässiger Rechte geltend macht, woran die blosse Erwähnung von Art. 116 BGG nichts ändert,</w:t>
      </w:r>
    </w:p>
    <w:p>
      <w:r>
        <w:t>dass auf die offensichtlich unzulässige Beschwerde im vereinfachten Verfahren nach Art. 108 Abs. 1 lit. a BGG nicht einzutreten ist und in Anwendung von Art. 66 Abs. 1 zweiter Satz BGG auf die Erhebung von Gerichtskosten verzichtet wird, womit das Gesuch des Beschwerdeführers um unentgeltliche Rechtspflege im Sinne der Befreiung von den Gerichtskosten gegenstandslos ist,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1. Juli 2011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Der Gerichtsschreiber:</w:t>
      </w:r>
    </w:p>
    <w:p>
      <w:r>
        <w:t>Meyer Attinger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