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9C_440/2015 vom 6. August 2015</w:t>
      </w:r>
    </w:p>
    <w:p>
      <w:r>
        <w:t>Bundesgericht, 2015-08-06, FR</w:t>
      </w:r>
    </w:p>
    <w:p>
      <w:r>
        <w:rPr>
          <w:b/>
        </w:rPr>
        <w:t xml:space="preserve">Quelle: </w:t>
      </w:r>
      <w:r>
        <w:t>https://mcp.opencaselaw.ch/entscheid/bger_9C_440_2015</w:t>
      </w:r>
    </w:p>
    <w:p>
      <w:r>
        <w:t>FR: TF 9C_440/2015 du 6 août 2015</w:t>
      </w:r>
    </w:p>
    <w:p>
      <w:r>
        <w:t>IT: TF 9C_440/2015 del 6 agosto 2015</w:t>
      </w:r>
    </w:p>
    <w:p>
      <w:pPr>
        <w:pStyle w:val="Heading2"/>
      </w:pPr>
      <w:r>
        <w:t>Volltext</w:t>
      </w:r>
    </w:p>
    <w:p>
      <w:r>
        <w:t>Bundesgericht</w:t>
      </w:r>
    </w:p>
    <w:p>
      <w:r>
        <w:t>Tribunal fédéral</w:t>
      </w:r>
    </w:p>
    <w:p>
      <w:r>
        <w:t>Tribunale federale</w:t>
      </w:r>
    </w:p>
    <w:p>
      <w:r>
        <w:t>Tribunal federal</w:t>
      </w:r>
    </w:p>
    <w:p>
      <w:r>
        <w:t>{T 0/2}</w:t>
      </w:r>
    </w:p>
    <w:p>
      <w:r>
        <w:t>9C_440/2015</w:t>
      </w:r>
    </w:p>
    <w:p>
      <w:r>
        <w:t>Arrêt du 6 août 2015</w:t>
      </w:r>
    </w:p>
    <w:p>
      <w:r>
        <w:t>IIe Cour de droit social</w:t>
      </w:r>
    </w:p>
    <w:p>
      <w:r>
        <w:t>Composition</w:t>
      </w:r>
    </w:p>
    <w:p>
      <w:r>
        <w:t>M. le Juge fédéral Meyer, en qualité de juge unique.</w:t>
      </w:r>
    </w:p>
    <w:p>
      <w:r>
        <w:t>Greffière : Mme Flury.</w:t>
      </w:r>
    </w:p>
    <w:p>
      <w:r>
        <w:t>Participants à la procédure</w:t>
      </w:r>
    </w:p>
    <w:p>
      <w:r>
        <w:t>A.________,</w:t>
      </w:r>
    </w:p>
    <w:p>
      <w:r>
        <w:t>représentée par Me Georges Reymond, avocat,</w:t>
      </w:r>
    </w:p>
    <w:p>
      <w:r>
        <w:t>recourante,</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le jugement du Tribunal cantonal du canton de Vaud, Cour des assurances sociales,</w:t>
      </w:r>
    </w:p>
    <w:p>
      <w:r>
        <w:t>du 12 mai 2015.</w:t>
      </w:r>
    </w:p>
    <w:p>
      <w:r>
        <w:t>Considérant :</w:t>
      </w:r>
    </w:p>
    <w:p>
      <w:r>
        <w:t>que A.________ s'est annoncée à l'Office de l'assurance-invalidité pour le canton de Vaud (ci-après: l'office AI) le 22 mars 2010,</w:t>
      </w:r>
    </w:p>
    <w:p>
      <w:r>
        <w:t>qu'elle arguait souffrir des suites d'une ménisectomie de la corne postérieure du ménisque interne, d'une algodystrophie post-traumatique et d'une inflammation de l'os sous chondral (arthrose),</w:t>
      </w:r>
    </w:p>
    <w:p>
      <w:r>
        <w:t>que l'office AI s'est procuré plusieurs avis médicaux et a mis en oeuvre des mesures d'ordre professionnel,</w:t>
      </w:r>
    </w:p>
    <w:p>
      <w:r>
        <w:t>que, par communication du 31 janvier 2014, l'administration a ordonné la réalisation d'une expertise psychiatrique,</w:t>
      </w:r>
    </w:p>
    <w:p>
      <w:r>
        <w:t>que, par courrier du 5 février 2014, l'assurée a refusé de se soumettre à ladite expertise,</w:t>
      </w:r>
    </w:p>
    <w:p>
      <w:r>
        <w:t>que l'office AI a décidé de mettre en oeuvre l'expertise, nécessaire pour statuer sur le droit de l'intéressée à une éventuelle rente d'invalidité (décision du 7 avril 2014),</w:t>
      </w:r>
    </w:p>
    <w:p>
      <w:r>
        <w:t>que, saisie d'un recours de A.________ demandant l'annulation de la décision du 7 avril 2014 et concluant au renvoi du dossier à l'administration pour nouvelle décision dans le sens des considérants, la Cour des assurances sociales du Tribunal cantonal du canton de Vaud l'a rejeté puis a confirmé la décision de l'office AI (jugement du 12 mai 2015),</w:t>
      </w:r>
    </w:p>
    <w:p>
      <w:r>
        <w:t>qu'elle a concrètement constaté la nécessité de poursuivre l'instruction au vu de l'état de santé de l'assurée,</w:t>
      </w:r>
    </w:p>
    <w:p>
      <w:r>
        <w:t>que l'intéressée interjette un recours en matière de droit public et un recours constitutionnel subsidiaire contre ce jugement, dont elle requiert l'annulation, en tant qu'il confirme la décision du 7 avril 2014, et conclut au renvoi du dossier au Tribunal cantonal pour nouvelle décision dans le sens des considérants,</w:t>
      </w:r>
    </w:p>
    <w:p>
      <w:r>
        <w:t>que le Tribunal fédéral examine d'office et librement la recevabilité des recours qui lui sont soumis (cf. ATF 135 III 329 consid. 1 p. 331),</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les art. 90 à 94 LTF s'appliquent par analogie au recours constitutionnel subsidiaire ( art. 117 LTF ),</w:t>
      </w:r>
    </w:p>
    <w:p>
      <w:r>
        <w:t>que, dans la mesure où il ne s'agit ni d'une décision mettant fin à la procédure ni d'une décision portant sur la compétence ou sur une demande de récusation, l'acte attaqué est une décision incidente au sens de l' art. 93 al. 1 LTF (cf. ATF 133 V 477 consid. 4.2 p. 481),</w:t>
      </w:r>
    </w:p>
    <w:p>
      <w:r>
        <w:t>qu'il convient par conséquent d'analyser si le jugement entrepris cause un préjudice irréparable à la recourante,</w:t>
      </w:r>
    </w:p>
    <w:p>
      <w:r>
        <w:t>que le préjudice irréparable, au sens de l' art. 93 al. 1 let. a LTF , est un dommage de nature juridique qui ne peut être réparé ultérieurement par un jugement final ou une autre décision favorable au recourant (cf. ATF 133 V 139 consid. 4 p. 141),</w:t>
      </w:r>
    </w:p>
    <w:p>
      <w:r>
        <w:t>que l'assurée considère seulement que la mise en oeuvre d'une expertise psychiatrique n'était pas nécessaire,</w:t>
      </w:r>
    </w:p>
    <w:p>
      <w:r>
        <w:t>qu'elle n'explique pas en quoi le fait de se soumettre à l'expertise constituerait un préjudice irréparable, contrairement aux exigences de motivation et d'allégation de l' art. 42 al. 2 LTF ,</w:t>
      </w:r>
    </w:p>
    <w:p>
      <w:r>
        <w:t>qu'au demeurant, la simple prolongation de la procédure ou l'accroissement éventuel des frais de celle-ci, qui pourrait résulter de la mise en oeuvre de l'expertise ordonnée, constituerait un dommage de pur fait qui n'est pas considéré comme irréparable ( ATF 131 I 57 consid. 1 p. 59 et les arrêts cités, 133 V 477 consid. 5.2.2 p. 483 et les références citées),</w:t>
      </w:r>
    </w:p>
    <w:p>
      <w:r>
        <w:t>que l'hypothèse prévue à l' art. 93 al. 1 let. b LTF n'entre pas en ligne de compte dans le présent contexte procédural,</w:t>
      </w:r>
    </w:p>
    <w:p>
      <w:r>
        <w:t>qu'au surplus, en cas de désaccord avec les éléments retenus lors de la procédure probatoire, l'intéressée pourra faire valoir ses griefs auprès du Tribunal fédéral par un recours dirigé contre le jugement final ( art. 93 al. 3 LTF ),</w:t>
      </w:r>
    </w:p>
    <w:p>
      <w:r>
        <w:t>que le recours en matière de droit public et le recours constitutionnel subsidiaire doivent dès lors être déclarés irrecevables selon la procédure simplifiée de l' art. 108 al. 1 let. a et al. 2 LTF , sans échange d'écritures,</w:t>
      </w:r>
    </w:p>
    <w:p>
      <w:r>
        <w:t>que les frais judiciaires doivent être mis à la charge de la recourante ( art. 66 al. 1 LTF ),</w:t>
      </w:r>
    </w:p>
    <w:p>
      <w:r>
        <w:t>par ces motifs, le Juge unique prononce :</w:t>
      </w:r>
    </w:p>
    <w:p>
      <w:r>
        <w:t>1.</w:t>
      </w:r>
    </w:p>
    <w:p>
      <w:r>
        <w:t>Le recours en matière de droit public et le recours constitutionnel subsidiaire sont irrecevables.</w:t>
      </w:r>
    </w:p>
    <w:p>
      <w:r>
        <w:t>2.</w:t>
      </w:r>
    </w:p>
    <w:p>
      <w:r>
        <w:t>Les frais judiciaires, arrêtés à 300 fr., sont mis à la charge de la recourante.</w:t>
      </w:r>
    </w:p>
    <w:p>
      <w:r>
        <w:t>3.</w:t>
      </w:r>
    </w:p>
    <w:p>
      <w:r>
        <w:t>Le présent arrêt est communiqué aux parties, au Tribunal cantonal du canton de Vaud, Cour des assurances sociales, et à l'Office fédéral des assurances sociales.</w:t>
      </w:r>
    </w:p>
    <w:p>
      <w:r>
        <w:t>Lucerne, le 6 août 2015</w:t>
      </w:r>
    </w:p>
    <w:p>
      <w:r>
        <w:t>Au nom de la IIe Cour de droit social</w:t>
      </w:r>
    </w:p>
    <w:p>
      <w:r>
        <w:t>du Tribunal fédéral suisse</w:t>
      </w:r>
    </w:p>
    <w:p>
      <w:r>
        <w:t>Le Juge unique : Meyer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